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3" w:rsidRPr="002B7693" w:rsidRDefault="002B7693" w:rsidP="002A1A6B">
      <w:pPr>
        <w:rPr>
          <w:rFonts w:ascii="Times New Roman" w:hAnsi="Times New Roman" w:cs="Times New Roman"/>
          <w:sz w:val="28"/>
          <w:szCs w:val="28"/>
        </w:rPr>
      </w:pPr>
    </w:p>
    <w:p w:rsidR="002A1A6B" w:rsidRDefault="002B7693" w:rsidP="002B7693">
      <w:pPr>
        <w:jc w:val="center"/>
        <w:rPr>
          <w:rFonts w:ascii="Times New Roman" w:hAnsi="Times New Roman" w:cs="Times New Roman"/>
          <w:b/>
          <w:sz w:val="32"/>
          <w:szCs w:val="32"/>
        </w:rPr>
      </w:pPr>
      <w:r w:rsidRPr="002A1A6B">
        <w:rPr>
          <w:rFonts w:ascii="Times New Roman" w:hAnsi="Times New Roman" w:cs="Times New Roman"/>
          <w:b/>
          <w:sz w:val="32"/>
          <w:szCs w:val="32"/>
        </w:rPr>
        <w:t xml:space="preserve">АДМИНИСТРАЦИЯ </w:t>
      </w:r>
      <w:r w:rsidR="002A1A6B">
        <w:rPr>
          <w:rFonts w:ascii="Times New Roman" w:hAnsi="Times New Roman" w:cs="Times New Roman"/>
          <w:b/>
          <w:sz w:val="32"/>
          <w:szCs w:val="32"/>
        </w:rPr>
        <w:t xml:space="preserve">ВЫСОКОЯРСКОГО </w:t>
      </w:r>
      <w:proofErr w:type="gramStart"/>
      <w:r w:rsidR="002A1A6B">
        <w:rPr>
          <w:rFonts w:ascii="Times New Roman" w:hAnsi="Times New Roman" w:cs="Times New Roman"/>
          <w:b/>
          <w:sz w:val="32"/>
          <w:szCs w:val="32"/>
        </w:rPr>
        <w:t>СЕЛЬСКОГО</w:t>
      </w:r>
      <w:proofErr w:type="gramEnd"/>
      <w:r w:rsidR="002A1A6B">
        <w:rPr>
          <w:rFonts w:ascii="Times New Roman" w:hAnsi="Times New Roman" w:cs="Times New Roman"/>
          <w:b/>
          <w:sz w:val="32"/>
          <w:szCs w:val="32"/>
        </w:rPr>
        <w:t xml:space="preserve"> </w:t>
      </w:r>
    </w:p>
    <w:p w:rsidR="002B7693" w:rsidRDefault="002B7693" w:rsidP="002B7693">
      <w:pPr>
        <w:jc w:val="center"/>
        <w:rPr>
          <w:rFonts w:ascii="Times New Roman" w:hAnsi="Times New Roman" w:cs="Times New Roman"/>
          <w:b/>
          <w:sz w:val="32"/>
          <w:szCs w:val="32"/>
        </w:rPr>
      </w:pPr>
      <w:r w:rsidRPr="002A1A6B">
        <w:rPr>
          <w:rFonts w:ascii="Times New Roman" w:hAnsi="Times New Roman" w:cs="Times New Roman"/>
          <w:b/>
          <w:sz w:val="32"/>
          <w:szCs w:val="32"/>
        </w:rPr>
        <w:t xml:space="preserve"> ПОСЕЛЕНИЯ</w:t>
      </w:r>
    </w:p>
    <w:p w:rsidR="002A1A6B" w:rsidRDefault="002A1A6B" w:rsidP="002B7693">
      <w:pPr>
        <w:jc w:val="center"/>
        <w:rPr>
          <w:rFonts w:ascii="Times New Roman" w:hAnsi="Times New Roman" w:cs="Times New Roman"/>
          <w:b/>
          <w:sz w:val="32"/>
          <w:szCs w:val="32"/>
        </w:rPr>
      </w:pPr>
    </w:p>
    <w:p w:rsidR="002A1A6B" w:rsidRPr="002A1A6B" w:rsidRDefault="00DB5765" w:rsidP="002B7693">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r w:rsidR="002A1A6B">
        <w:rPr>
          <w:rFonts w:ascii="Times New Roman" w:hAnsi="Times New Roman" w:cs="Times New Roman"/>
          <w:b/>
          <w:sz w:val="32"/>
          <w:szCs w:val="32"/>
        </w:rPr>
        <w:t xml:space="preserve"> </w:t>
      </w:r>
    </w:p>
    <w:p w:rsidR="008A2947" w:rsidRPr="002A1A6B" w:rsidRDefault="008A2947" w:rsidP="00FB6EF1">
      <w:pPr>
        <w:jc w:val="both"/>
        <w:outlineLvl w:val="0"/>
        <w:rPr>
          <w:rFonts w:ascii="Times New Roman" w:hAnsi="Times New Roman" w:cs="Times New Roman"/>
          <w:b/>
          <w:sz w:val="32"/>
          <w:szCs w:val="32"/>
        </w:rPr>
      </w:pPr>
      <w:bookmarkStart w:id="0" w:name="_Hlk93997935"/>
    </w:p>
    <w:p w:rsidR="00FB6EF1" w:rsidRPr="00051D98" w:rsidRDefault="0035311C" w:rsidP="00FB6EF1">
      <w:pPr>
        <w:jc w:val="both"/>
        <w:outlineLvl w:val="0"/>
        <w:rPr>
          <w:rFonts w:ascii="Times New Roman" w:hAnsi="Times New Roman" w:cs="Times New Roman"/>
          <w:b/>
          <w:sz w:val="27"/>
          <w:szCs w:val="27"/>
        </w:rPr>
      </w:pPr>
      <w:bookmarkStart w:id="1" w:name="_Hlk92876606"/>
      <w:r>
        <w:rPr>
          <w:rFonts w:ascii="Times New Roman" w:hAnsi="Times New Roman" w:cs="Times New Roman"/>
          <w:bCs/>
          <w:sz w:val="27"/>
          <w:szCs w:val="27"/>
        </w:rPr>
        <w:t>12.08</w:t>
      </w:r>
      <w:r w:rsidR="002A1A6B">
        <w:rPr>
          <w:rFonts w:ascii="Times New Roman" w:hAnsi="Times New Roman" w:cs="Times New Roman"/>
          <w:bCs/>
          <w:sz w:val="27"/>
          <w:szCs w:val="27"/>
        </w:rPr>
        <w:t>.2022                                           с</w:t>
      </w:r>
      <w:proofErr w:type="gramStart"/>
      <w:r w:rsidR="002A1A6B">
        <w:rPr>
          <w:rFonts w:ascii="Times New Roman" w:hAnsi="Times New Roman" w:cs="Times New Roman"/>
          <w:bCs/>
          <w:sz w:val="27"/>
          <w:szCs w:val="27"/>
        </w:rPr>
        <w:t>.В</w:t>
      </w:r>
      <w:proofErr w:type="gramEnd"/>
      <w:r w:rsidR="002A1A6B">
        <w:rPr>
          <w:rFonts w:ascii="Times New Roman" w:hAnsi="Times New Roman" w:cs="Times New Roman"/>
          <w:bCs/>
          <w:sz w:val="27"/>
          <w:szCs w:val="27"/>
        </w:rPr>
        <w:t xml:space="preserve">ысокий Яр                        № </w:t>
      </w:r>
      <w:r w:rsidR="00912DB3">
        <w:rPr>
          <w:rFonts w:ascii="Times New Roman" w:hAnsi="Times New Roman" w:cs="Times New Roman"/>
          <w:bCs/>
          <w:sz w:val="27"/>
          <w:szCs w:val="27"/>
        </w:rPr>
        <w:t>137</w:t>
      </w:r>
    </w:p>
    <w:bookmarkEnd w:id="1"/>
    <w:p w:rsidR="00740F27" w:rsidRPr="00051D98" w:rsidRDefault="00740F27" w:rsidP="00740F27">
      <w:pPr>
        <w:jc w:val="center"/>
        <w:rPr>
          <w:rFonts w:ascii="Times New Roman" w:hAnsi="Times New Roman" w:cs="Times New Roman"/>
          <w:b/>
          <w:sz w:val="27"/>
          <w:szCs w:val="27"/>
        </w:rPr>
      </w:pPr>
    </w:p>
    <w:p w:rsidR="00051D98" w:rsidRPr="00051D98" w:rsidRDefault="00AD48E8" w:rsidP="00A055B7">
      <w:pPr>
        <w:jc w:val="both"/>
        <w:rPr>
          <w:rFonts w:ascii="Times New Roman" w:eastAsia="Calibri" w:hAnsi="Times New Roman" w:cs="Times New Roman"/>
          <w:color w:val="000000"/>
          <w:sz w:val="27"/>
          <w:szCs w:val="27"/>
          <w:lang w:eastAsia="en-US"/>
        </w:rPr>
      </w:pPr>
      <w:r w:rsidRPr="00051D98">
        <w:rPr>
          <w:rFonts w:ascii="Times New Roman" w:eastAsia="Calibri" w:hAnsi="Times New Roman" w:cs="Times New Roman"/>
          <w:color w:val="000000"/>
          <w:sz w:val="27"/>
          <w:szCs w:val="27"/>
          <w:lang w:eastAsia="en-US"/>
        </w:rPr>
        <w:t xml:space="preserve"> </w:t>
      </w:r>
      <w:r w:rsidR="009767E3" w:rsidRPr="00051D98">
        <w:rPr>
          <w:rFonts w:ascii="Times New Roman" w:eastAsia="Calibri" w:hAnsi="Times New Roman" w:cs="Times New Roman"/>
          <w:color w:val="000000"/>
          <w:sz w:val="27"/>
          <w:szCs w:val="27"/>
          <w:lang w:eastAsia="en-US"/>
        </w:rPr>
        <w:t>Об утверждении Административного</w:t>
      </w:r>
      <w:r w:rsidR="00051D98" w:rsidRPr="00051D98">
        <w:rPr>
          <w:rFonts w:ascii="Times New Roman" w:eastAsia="Calibri" w:hAnsi="Times New Roman" w:cs="Times New Roman"/>
          <w:color w:val="000000"/>
          <w:sz w:val="27"/>
          <w:szCs w:val="27"/>
          <w:lang w:eastAsia="en-US"/>
        </w:rPr>
        <w:t xml:space="preserve"> </w:t>
      </w:r>
      <w:r w:rsidR="009767E3" w:rsidRPr="00051D98">
        <w:rPr>
          <w:rFonts w:ascii="Times New Roman" w:eastAsia="Calibri" w:hAnsi="Times New Roman" w:cs="Times New Roman"/>
          <w:color w:val="000000"/>
          <w:sz w:val="27"/>
          <w:szCs w:val="27"/>
          <w:lang w:eastAsia="en-US"/>
        </w:rPr>
        <w:t xml:space="preserve"> регламента </w:t>
      </w:r>
    </w:p>
    <w:p w:rsidR="00051D98" w:rsidRPr="00051D98" w:rsidRDefault="009767E3" w:rsidP="00CD510E">
      <w:pPr>
        <w:jc w:val="both"/>
        <w:rPr>
          <w:rFonts w:ascii="Times New Roman" w:eastAsia="Calibri" w:hAnsi="Times New Roman" w:cs="Times New Roman"/>
          <w:color w:val="000000"/>
          <w:sz w:val="27"/>
          <w:szCs w:val="27"/>
          <w:lang w:eastAsia="en-US"/>
        </w:rPr>
      </w:pPr>
      <w:r w:rsidRPr="00051D98">
        <w:rPr>
          <w:rFonts w:ascii="Times New Roman" w:eastAsia="Calibri" w:hAnsi="Times New Roman" w:cs="Times New Roman"/>
          <w:color w:val="000000"/>
          <w:sz w:val="27"/>
          <w:szCs w:val="27"/>
          <w:lang w:eastAsia="en-US"/>
        </w:rPr>
        <w:t xml:space="preserve">предоставления муниципальной </w:t>
      </w:r>
      <w:r w:rsidR="00051D98" w:rsidRPr="00051D98">
        <w:rPr>
          <w:rFonts w:ascii="Times New Roman" w:eastAsia="Calibri" w:hAnsi="Times New Roman" w:cs="Times New Roman"/>
          <w:color w:val="000000"/>
          <w:sz w:val="27"/>
          <w:szCs w:val="27"/>
          <w:lang w:eastAsia="en-US"/>
        </w:rPr>
        <w:t xml:space="preserve"> </w:t>
      </w:r>
      <w:r w:rsidR="00AD48E8" w:rsidRPr="00051D98">
        <w:rPr>
          <w:rFonts w:ascii="Times New Roman" w:eastAsia="Calibri" w:hAnsi="Times New Roman" w:cs="Times New Roman"/>
          <w:color w:val="000000"/>
          <w:sz w:val="27"/>
          <w:szCs w:val="27"/>
          <w:lang w:eastAsia="en-US"/>
        </w:rPr>
        <w:t xml:space="preserve"> </w:t>
      </w:r>
      <w:r w:rsidRPr="00051D98">
        <w:rPr>
          <w:rFonts w:ascii="Times New Roman" w:eastAsia="Calibri" w:hAnsi="Times New Roman" w:cs="Times New Roman"/>
          <w:color w:val="000000"/>
          <w:sz w:val="27"/>
          <w:szCs w:val="27"/>
          <w:lang w:eastAsia="en-US"/>
        </w:rPr>
        <w:t xml:space="preserve">услуги </w:t>
      </w:r>
    </w:p>
    <w:p w:rsidR="00EF258D" w:rsidRDefault="00EF258D" w:rsidP="00EF258D">
      <w:pPr>
        <w:jc w:val="both"/>
        <w:rPr>
          <w:rFonts w:ascii="Times New Roman" w:eastAsia="Calibri" w:hAnsi="Times New Roman" w:cs="Times New Roman"/>
          <w:color w:val="000000"/>
          <w:sz w:val="27"/>
          <w:szCs w:val="27"/>
          <w:lang w:eastAsia="en-US"/>
        </w:rPr>
      </w:pPr>
      <w:bookmarkStart w:id="2" w:name="_Hlk93926218"/>
      <w:r w:rsidRPr="00EF258D">
        <w:rPr>
          <w:rFonts w:ascii="Times New Roman" w:eastAsia="Calibri" w:hAnsi="Times New Roman" w:cs="Times New Roman"/>
          <w:color w:val="000000"/>
          <w:sz w:val="27"/>
          <w:szCs w:val="27"/>
          <w:lang w:eastAsia="en-US"/>
        </w:rPr>
        <w:t xml:space="preserve">«Согласование проведения переустройства </w:t>
      </w:r>
    </w:p>
    <w:p w:rsidR="00EF258D" w:rsidRDefault="00EF258D" w:rsidP="00EF258D">
      <w:pPr>
        <w:jc w:val="both"/>
        <w:rPr>
          <w:rFonts w:ascii="Times New Roman" w:eastAsia="Calibri" w:hAnsi="Times New Roman" w:cs="Times New Roman"/>
          <w:color w:val="000000"/>
          <w:sz w:val="27"/>
          <w:szCs w:val="27"/>
          <w:lang w:eastAsia="en-US"/>
        </w:rPr>
      </w:pPr>
      <w:r w:rsidRPr="00EF258D">
        <w:rPr>
          <w:rFonts w:ascii="Times New Roman" w:eastAsia="Calibri" w:hAnsi="Times New Roman" w:cs="Times New Roman"/>
          <w:color w:val="000000"/>
          <w:sz w:val="27"/>
          <w:szCs w:val="27"/>
          <w:lang w:eastAsia="en-US"/>
        </w:rPr>
        <w:t xml:space="preserve">и (или) перепланировки помещения </w:t>
      </w:r>
    </w:p>
    <w:p w:rsidR="00EF258D" w:rsidRPr="00EF258D" w:rsidRDefault="00EF258D" w:rsidP="00EF258D">
      <w:pPr>
        <w:jc w:val="both"/>
        <w:rPr>
          <w:rFonts w:ascii="Times New Roman" w:eastAsia="Calibri" w:hAnsi="Times New Roman" w:cs="Times New Roman"/>
          <w:color w:val="000000"/>
          <w:sz w:val="27"/>
          <w:szCs w:val="27"/>
          <w:lang w:eastAsia="en-US"/>
        </w:rPr>
      </w:pPr>
      <w:r w:rsidRPr="00EF258D">
        <w:rPr>
          <w:rFonts w:ascii="Times New Roman" w:eastAsia="Calibri" w:hAnsi="Times New Roman" w:cs="Times New Roman"/>
          <w:color w:val="000000"/>
          <w:sz w:val="27"/>
          <w:szCs w:val="27"/>
          <w:lang w:eastAsia="en-US"/>
        </w:rPr>
        <w:t xml:space="preserve">в многоквартирном доме» </w:t>
      </w:r>
    </w:p>
    <w:bookmarkEnd w:id="0"/>
    <w:p w:rsidR="00CD510E" w:rsidRPr="00051D98" w:rsidRDefault="00394809" w:rsidP="00394809">
      <w:pPr>
        <w:jc w:val="both"/>
        <w:rPr>
          <w:rFonts w:ascii="Times New Roman" w:eastAsia="Calibri" w:hAnsi="Times New Roman" w:cs="Times New Roman"/>
          <w:color w:val="000000"/>
          <w:sz w:val="27"/>
          <w:szCs w:val="27"/>
          <w:lang w:eastAsia="en-US"/>
        </w:rPr>
      </w:pPr>
      <w:r>
        <w:rPr>
          <w:rFonts w:ascii="Times New Roman" w:eastAsia="Calibri" w:hAnsi="Times New Roman" w:cs="Times New Roman"/>
          <w:color w:val="000000"/>
          <w:sz w:val="27"/>
          <w:szCs w:val="27"/>
          <w:lang w:eastAsia="en-US"/>
        </w:rPr>
        <w:t xml:space="preserve"> </w:t>
      </w:r>
    </w:p>
    <w:bookmarkEnd w:id="2"/>
    <w:p w:rsidR="009767E3" w:rsidRPr="00051D98" w:rsidRDefault="009767E3" w:rsidP="00A055B7">
      <w:pPr>
        <w:jc w:val="both"/>
        <w:rPr>
          <w:rFonts w:ascii="Times New Roman" w:hAnsi="Times New Roman" w:cs="Times New Roman"/>
          <w:sz w:val="27"/>
          <w:szCs w:val="27"/>
        </w:rPr>
      </w:pPr>
      <w:r w:rsidRPr="00051D98">
        <w:rPr>
          <w:rFonts w:ascii="Times New Roman" w:eastAsia="Calibri" w:hAnsi="Times New Roman" w:cs="Times New Roman"/>
          <w:color w:val="000000"/>
          <w:sz w:val="27"/>
          <w:szCs w:val="27"/>
          <w:lang w:eastAsia="en-US"/>
        </w:rPr>
        <w:t xml:space="preserve">             </w:t>
      </w:r>
    </w:p>
    <w:p w:rsidR="008A2947" w:rsidRPr="00051D98" w:rsidRDefault="00A055B7" w:rsidP="00051D98">
      <w:pPr>
        <w:tabs>
          <w:tab w:val="left" w:pos="709"/>
        </w:tabs>
        <w:ind w:firstLine="709"/>
        <w:jc w:val="both"/>
        <w:rPr>
          <w:rFonts w:ascii="Times New Roman" w:hAnsi="Times New Roman" w:cs="Times New Roman"/>
          <w:b/>
          <w:bCs/>
          <w:sz w:val="27"/>
          <w:szCs w:val="27"/>
          <w:bdr w:val="none" w:sz="0" w:space="0" w:color="auto" w:frame="1"/>
          <w:shd w:val="clear" w:color="auto" w:fill="FFFFFF"/>
        </w:rPr>
      </w:pPr>
      <w:r w:rsidRPr="00051D98">
        <w:rPr>
          <w:rFonts w:ascii="Times New Roman" w:hAnsi="Times New Roman" w:cs="Times New Roman"/>
          <w:sz w:val="27"/>
          <w:szCs w:val="27"/>
          <w:shd w:val="clear" w:color="auto" w:fill="FFFFFF"/>
        </w:rPr>
        <w:t xml:space="preserve"> </w:t>
      </w:r>
      <w:r w:rsidR="009767E3" w:rsidRPr="00051D98">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w:t>
      </w:r>
      <w:r w:rsidR="00EF258D">
        <w:rPr>
          <w:rFonts w:ascii="Times New Roman" w:hAnsi="Times New Roman" w:cs="Times New Roman"/>
          <w:sz w:val="27"/>
          <w:szCs w:val="27"/>
        </w:rPr>
        <w:t xml:space="preserve"> </w:t>
      </w:r>
      <w:r w:rsidR="00237121" w:rsidRPr="00237121">
        <w:rPr>
          <w:rFonts w:ascii="Times New Roman" w:hAnsi="Times New Roman" w:cs="Times New Roman"/>
          <w:sz w:val="27"/>
          <w:szCs w:val="27"/>
        </w:rPr>
        <w:t>протокол</w:t>
      </w:r>
      <w:r w:rsidR="00237121">
        <w:rPr>
          <w:rFonts w:ascii="Times New Roman" w:hAnsi="Times New Roman" w:cs="Times New Roman"/>
          <w:sz w:val="27"/>
          <w:szCs w:val="27"/>
        </w:rPr>
        <w:t>а</w:t>
      </w:r>
      <w:r w:rsidR="00237121" w:rsidRPr="00237121">
        <w:rPr>
          <w:rFonts w:ascii="Times New Roman" w:hAnsi="Times New Roman" w:cs="Times New Roman"/>
          <w:sz w:val="27"/>
          <w:szCs w:val="27"/>
        </w:rPr>
        <w:t xml:space="preserve"> совещания в Минстрое России от 30 ноября 2021 г. N 1307-ПРМ-КМ</w:t>
      </w:r>
      <w:r w:rsidR="00237121">
        <w:rPr>
          <w:rFonts w:ascii="Times New Roman" w:hAnsi="Times New Roman" w:cs="Times New Roman"/>
          <w:sz w:val="27"/>
          <w:szCs w:val="27"/>
        </w:rPr>
        <w:t>,</w:t>
      </w:r>
      <w:r w:rsidR="009767E3" w:rsidRPr="00051D98">
        <w:rPr>
          <w:rFonts w:ascii="Times New Roman" w:hAnsi="Times New Roman" w:cs="Times New Roman"/>
          <w:sz w:val="27"/>
          <w:szCs w:val="27"/>
        </w:rPr>
        <w:t xml:space="preserve"> Уставом </w:t>
      </w:r>
      <w:r w:rsidR="00051D98" w:rsidRPr="00051D98">
        <w:rPr>
          <w:rFonts w:ascii="Times New Roman" w:hAnsi="Times New Roman" w:cs="Times New Roman"/>
          <w:sz w:val="27"/>
          <w:szCs w:val="27"/>
        </w:rPr>
        <w:t xml:space="preserve"> </w:t>
      </w:r>
      <w:r w:rsidR="009767E3" w:rsidRPr="00051D98">
        <w:rPr>
          <w:rFonts w:ascii="Times New Roman" w:hAnsi="Times New Roman" w:cs="Times New Roman"/>
          <w:sz w:val="27"/>
          <w:szCs w:val="27"/>
        </w:rPr>
        <w:t xml:space="preserve"> </w:t>
      </w:r>
      <w:r w:rsidR="002A1A6B">
        <w:rPr>
          <w:rFonts w:ascii="Times New Roman" w:hAnsi="Times New Roman" w:cs="Times New Roman"/>
          <w:sz w:val="27"/>
          <w:szCs w:val="27"/>
        </w:rPr>
        <w:t>муниципального образования «</w:t>
      </w:r>
      <w:proofErr w:type="spellStart"/>
      <w:r w:rsidR="002A1A6B">
        <w:rPr>
          <w:rFonts w:ascii="Times New Roman" w:hAnsi="Times New Roman" w:cs="Times New Roman"/>
          <w:sz w:val="27"/>
          <w:szCs w:val="27"/>
        </w:rPr>
        <w:t>Высокоярское</w:t>
      </w:r>
      <w:proofErr w:type="spellEnd"/>
      <w:r w:rsidR="002A1A6B">
        <w:rPr>
          <w:rFonts w:ascii="Times New Roman" w:hAnsi="Times New Roman" w:cs="Times New Roman"/>
          <w:sz w:val="27"/>
          <w:szCs w:val="27"/>
        </w:rPr>
        <w:t xml:space="preserve"> сельское поселение» </w:t>
      </w:r>
      <w:proofErr w:type="spellStart"/>
      <w:r w:rsidR="002A1A6B">
        <w:rPr>
          <w:rFonts w:ascii="Times New Roman" w:hAnsi="Times New Roman" w:cs="Times New Roman"/>
          <w:sz w:val="27"/>
          <w:szCs w:val="27"/>
        </w:rPr>
        <w:t>Бакчарского</w:t>
      </w:r>
      <w:proofErr w:type="spellEnd"/>
      <w:r w:rsidR="002A1A6B">
        <w:rPr>
          <w:rFonts w:ascii="Times New Roman" w:hAnsi="Times New Roman" w:cs="Times New Roman"/>
          <w:sz w:val="27"/>
          <w:szCs w:val="27"/>
        </w:rPr>
        <w:t xml:space="preserve"> района Томской области, </w:t>
      </w:r>
    </w:p>
    <w:p w:rsidR="00785039" w:rsidRDefault="00785039" w:rsidP="005D10DF">
      <w:pPr>
        <w:pStyle w:val="a7"/>
        <w:rPr>
          <w:rFonts w:ascii="Times New Roman" w:hAnsi="Times New Roman" w:cs="Times New Roman"/>
          <w:bCs/>
          <w:sz w:val="27"/>
          <w:szCs w:val="27"/>
          <w:bdr w:val="none" w:sz="0" w:space="0" w:color="auto" w:frame="1"/>
          <w:shd w:val="clear" w:color="auto" w:fill="FFFFFF"/>
        </w:rPr>
      </w:pPr>
    </w:p>
    <w:p w:rsidR="008A2947" w:rsidRDefault="009A78C6" w:rsidP="005D10DF">
      <w:pPr>
        <w:pStyle w:val="a7"/>
        <w:rPr>
          <w:rFonts w:ascii="Times New Roman" w:hAnsi="Times New Roman" w:cs="Times New Roman"/>
          <w:bCs/>
          <w:sz w:val="27"/>
          <w:szCs w:val="27"/>
          <w:bdr w:val="none" w:sz="0" w:space="0" w:color="auto" w:frame="1"/>
          <w:shd w:val="clear" w:color="auto" w:fill="FFFFFF"/>
        </w:rPr>
      </w:pPr>
      <w:r w:rsidRPr="00051D98">
        <w:rPr>
          <w:rFonts w:ascii="Times New Roman" w:hAnsi="Times New Roman" w:cs="Times New Roman"/>
          <w:bCs/>
          <w:sz w:val="27"/>
          <w:szCs w:val="27"/>
          <w:bdr w:val="none" w:sz="0" w:space="0" w:color="auto" w:frame="1"/>
          <w:shd w:val="clear" w:color="auto" w:fill="FFFFFF"/>
        </w:rPr>
        <w:t xml:space="preserve"> </w:t>
      </w:r>
      <w:r w:rsidR="005D10DF" w:rsidRPr="00051D98">
        <w:rPr>
          <w:rFonts w:ascii="Times New Roman" w:hAnsi="Times New Roman" w:cs="Times New Roman"/>
          <w:bCs/>
          <w:sz w:val="27"/>
          <w:szCs w:val="27"/>
          <w:bdr w:val="none" w:sz="0" w:space="0" w:color="auto" w:frame="1"/>
          <w:shd w:val="clear" w:color="auto" w:fill="FFFFFF"/>
        </w:rPr>
        <w:t>ПОСТАНОВЛЯЕТ:</w:t>
      </w:r>
    </w:p>
    <w:p w:rsidR="00912DB3" w:rsidRDefault="00912DB3" w:rsidP="00237121">
      <w:pPr>
        <w:ind w:right="57"/>
        <w:jc w:val="both"/>
        <w:rPr>
          <w:rFonts w:ascii="Times New Roman" w:hAnsi="Times New Roman" w:cs="Times New Roman"/>
          <w:b/>
          <w:bCs/>
          <w:sz w:val="27"/>
          <w:szCs w:val="27"/>
          <w:bdr w:val="none" w:sz="0" w:space="0" w:color="auto" w:frame="1"/>
          <w:shd w:val="clear" w:color="auto" w:fill="FFFFFF"/>
        </w:rPr>
      </w:pPr>
    </w:p>
    <w:p w:rsidR="00912DB3" w:rsidRDefault="00912DB3" w:rsidP="00237121">
      <w:pPr>
        <w:ind w:right="57"/>
        <w:jc w:val="both"/>
        <w:rPr>
          <w:rFonts w:ascii="Times New Roman" w:hAnsi="Times New Roman" w:cs="Times New Roman"/>
          <w:b/>
          <w:bCs/>
          <w:sz w:val="27"/>
          <w:szCs w:val="27"/>
          <w:bdr w:val="none" w:sz="0" w:space="0" w:color="auto" w:frame="1"/>
          <w:shd w:val="clear" w:color="auto" w:fill="FFFFFF"/>
        </w:rPr>
      </w:pPr>
    </w:p>
    <w:p w:rsidR="00560713" w:rsidRPr="00051D98" w:rsidRDefault="009A78C6" w:rsidP="00237121">
      <w:pPr>
        <w:ind w:right="57"/>
        <w:jc w:val="both"/>
        <w:rPr>
          <w:rFonts w:ascii="Times New Roman" w:eastAsia="Calibri" w:hAnsi="Times New Roman" w:cs="Times New Roman"/>
          <w:sz w:val="27"/>
          <w:szCs w:val="27"/>
        </w:rPr>
      </w:pPr>
      <w:r w:rsidRPr="00051D98">
        <w:rPr>
          <w:rFonts w:ascii="Times New Roman" w:eastAsia="Calibri" w:hAnsi="Times New Roman" w:cs="Times New Roman"/>
          <w:sz w:val="27"/>
          <w:szCs w:val="27"/>
        </w:rPr>
        <w:t xml:space="preserve"> </w:t>
      </w:r>
      <w:r w:rsidR="00AD48E8" w:rsidRPr="00051D98">
        <w:rPr>
          <w:rFonts w:ascii="Times New Roman" w:eastAsia="Calibri" w:hAnsi="Times New Roman" w:cs="Times New Roman"/>
          <w:sz w:val="27"/>
          <w:szCs w:val="27"/>
        </w:rPr>
        <w:t xml:space="preserve">1. Утвердить прилагаемый Административный регламент предоставления муниципальной услуги </w:t>
      </w:r>
      <w:r w:rsidR="00237121" w:rsidRPr="00237121">
        <w:rPr>
          <w:rFonts w:ascii="Times New Roman" w:eastAsia="Calibri" w:hAnsi="Times New Roman" w:cs="Times New Roman"/>
          <w:sz w:val="27"/>
          <w:szCs w:val="27"/>
        </w:rPr>
        <w:t xml:space="preserve">«Согласование проведения переустройства и (или) перепланировки помещения в многоквартирном доме»  </w:t>
      </w:r>
      <w:r w:rsidR="00560713" w:rsidRPr="00051D98">
        <w:rPr>
          <w:rFonts w:ascii="Times New Roman" w:eastAsia="Calibri" w:hAnsi="Times New Roman" w:cs="Times New Roman"/>
          <w:sz w:val="27"/>
          <w:szCs w:val="27"/>
        </w:rPr>
        <w:t xml:space="preserve"> (далее –</w:t>
      </w:r>
      <w:r w:rsidR="000C671B">
        <w:rPr>
          <w:rFonts w:ascii="Times New Roman" w:eastAsia="Calibri" w:hAnsi="Times New Roman" w:cs="Times New Roman"/>
          <w:sz w:val="27"/>
          <w:szCs w:val="27"/>
        </w:rPr>
        <w:t xml:space="preserve"> </w:t>
      </w:r>
      <w:r w:rsidR="00560713" w:rsidRPr="00051D98">
        <w:rPr>
          <w:rFonts w:ascii="Times New Roman" w:eastAsia="Calibri" w:hAnsi="Times New Roman" w:cs="Times New Roman"/>
          <w:sz w:val="27"/>
          <w:szCs w:val="27"/>
        </w:rPr>
        <w:t>Административный регламен</w:t>
      </w:r>
      <w:r w:rsidR="00940010" w:rsidRPr="00051D98">
        <w:rPr>
          <w:rFonts w:ascii="Times New Roman" w:eastAsia="Calibri" w:hAnsi="Times New Roman" w:cs="Times New Roman"/>
          <w:sz w:val="27"/>
          <w:szCs w:val="27"/>
        </w:rPr>
        <w:t>т</w:t>
      </w:r>
      <w:r w:rsidR="00560713" w:rsidRPr="00051D98">
        <w:rPr>
          <w:rFonts w:ascii="Times New Roman" w:eastAsia="Calibri" w:hAnsi="Times New Roman" w:cs="Times New Roman"/>
          <w:sz w:val="27"/>
          <w:szCs w:val="27"/>
        </w:rPr>
        <w:t>)</w:t>
      </w:r>
      <w:r w:rsidR="00940010" w:rsidRPr="00051D98">
        <w:rPr>
          <w:rFonts w:ascii="Times New Roman" w:eastAsia="Calibri" w:hAnsi="Times New Roman" w:cs="Times New Roman"/>
          <w:sz w:val="27"/>
          <w:szCs w:val="27"/>
        </w:rPr>
        <w:t xml:space="preserve"> </w:t>
      </w:r>
      <w:r w:rsidR="00560713" w:rsidRPr="00051D98">
        <w:rPr>
          <w:rFonts w:ascii="Times New Roman" w:eastAsia="Calibri" w:hAnsi="Times New Roman" w:cs="Times New Roman"/>
          <w:sz w:val="27"/>
          <w:szCs w:val="27"/>
        </w:rPr>
        <w:t xml:space="preserve"> согласно приложению.</w:t>
      </w:r>
    </w:p>
    <w:p w:rsidR="00AD48E8" w:rsidRPr="00051D98" w:rsidRDefault="000C671B" w:rsidP="00785039">
      <w:pPr>
        <w:ind w:right="57"/>
        <w:jc w:val="both"/>
        <w:rPr>
          <w:rFonts w:ascii="Times New Roman" w:eastAsia="Calibri" w:hAnsi="Times New Roman" w:cs="Times New Roman"/>
          <w:color w:val="FF0000"/>
          <w:sz w:val="27"/>
          <w:szCs w:val="27"/>
          <w:lang w:eastAsia="en-US"/>
        </w:rPr>
      </w:pPr>
      <w:r>
        <w:rPr>
          <w:rFonts w:ascii="Times New Roman" w:hAnsi="Times New Roman" w:cs="Times New Roman"/>
          <w:sz w:val="27"/>
          <w:szCs w:val="27"/>
          <w:bdr w:val="none" w:sz="0" w:space="0" w:color="auto" w:frame="1"/>
          <w:shd w:val="clear" w:color="auto" w:fill="FFFFFF"/>
        </w:rPr>
        <w:t>2</w:t>
      </w:r>
      <w:r w:rsidR="005D10DF" w:rsidRPr="00051D98">
        <w:rPr>
          <w:rFonts w:ascii="Times New Roman" w:hAnsi="Times New Roman" w:cs="Times New Roman"/>
          <w:sz w:val="27"/>
          <w:szCs w:val="27"/>
          <w:bdr w:val="none" w:sz="0" w:space="0" w:color="auto" w:frame="1"/>
          <w:shd w:val="clear" w:color="auto" w:fill="FFFFFF"/>
        </w:rPr>
        <w:t>.</w:t>
      </w:r>
      <w:r w:rsidR="00AD48E8" w:rsidRPr="00051D98">
        <w:rPr>
          <w:rFonts w:ascii="Times New Roman" w:hAnsi="Times New Roman" w:cs="Times New Roman"/>
          <w:sz w:val="27"/>
          <w:szCs w:val="27"/>
          <w:bdr w:val="none" w:sz="0" w:space="0" w:color="auto" w:frame="1"/>
          <w:shd w:val="clear" w:color="auto" w:fill="FFFFFF"/>
        </w:rPr>
        <w:t xml:space="preserve"> Опубликовать н</w:t>
      </w:r>
      <w:r w:rsidR="005D10DF" w:rsidRPr="00051D98">
        <w:rPr>
          <w:rFonts w:ascii="Times New Roman" w:hAnsi="Times New Roman" w:cs="Times New Roman"/>
          <w:sz w:val="27"/>
          <w:szCs w:val="27"/>
          <w:bdr w:val="none" w:sz="0" w:space="0" w:color="auto" w:frame="1"/>
          <w:shd w:val="clear" w:color="auto" w:fill="FFFFFF"/>
        </w:rPr>
        <w:t xml:space="preserve">астоящее постановление  на официальном сайте </w:t>
      </w:r>
      <w:r w:rsidR="007A2491" w:rsidRPr="00051D98">
        <w:rPr>
          <w:rFonts w:ascii="Times New Roman" w:hAnsi="Times New Roman" w:cs="Times New Roman"/>
          <w:sz w:val="27"/>
          <w:szCs w:val="27"/>
          <w:bdr w:val="none" w:sz="0" w:space="0" w:color="auto" w:frame="1"/>
          <w:shd w:val="clear" w:color="auto" w:fill="FFFFFF"/>
        </w:rPr>
        <w:t>А</w:t>
      </w:r>
      <w:r w:rsidR="005D10DF" w:rsidRPr="00051D98">
        <w:rPr>
          <w:rFonts w:ascii="Times New Roman" w:hAnsi="Times New Roman" w:cs="Times New Roman"/>
          <w:sz w:val="27"/>
          <w:szCs w:val="27"/>
          <w:bdr w:val="none" w:sz="0" w:space="0" w:color="auto" w:frame="1"/>
          <w:shd w:val="clear" w:color="auto" w:fill="FFFFFF"/>
        </w:rPr>
        <w:t xml:space="preserve">дминистрации </w:t>
      </w:r>
      <w:proofErr w:type="spellStart"/>
      <w:r w:rsidR="00DB5765">
        <w:rPr>
          <w:rFonts w:ascii="Times New Roman" w:hAnsi="Times New Roman" w:cs="Times New Roman"/>
          <w:sz w:val="27"/>
          <w:szCs w:val="27"/>
          <w:bdr w:val="none" w:sz="0" w:space="0" w:color="auto" w:frame="1"/>
          <w:shd w:val="clear" w:color="auto" w:fill="FFFFFF"/>
        </w:rPr>
        <w:t>Высокоярского</w:t>
      </w:r>
      <w:proofErr w:type="spellEnd"/>
      <w:r w:rsidR="005D10DF" w:rsidRPr="00051D98">
        <w:rPr>
          <w:rFonts w:ascii="Times New Roman" w:hAnsi="Times New Roman" w:cs="Times New Roman"/>
          <w:sz w:val="27"/>
          <w:szCs w:val="27"/>
          <w:bdr w:val="none" w:sz="0" w:space="0" w:color="auto" w:frame="1"/>
          <w:shd w:val="clear" w:color="auto" w:fill="FFFFFF"/>
        </w:rPr>
        <w:t xml:space="preserve"> сельского поселения </w:t>
      </w:r>
      <w:proofErr w:type="spellStart"/>
      <w:r w:rsidR="00DB5765">
        <w:rPr>
          <w:rFonts w:ascii="Times New Roman" w:hAnsi="Times New Roman" w:cs="Times New Roman"/>
          <w:sz w:val="27"/>
          <w:szCs w:val="27"/>
          <w:bdr w:val="none" w:sz="0" w:space="0" w:color="auto" w:frame="1"/>
          <w:shd w:val="clear" w:color="auto" w:fill="FFFFFF"/>
        </w:rPr>
        <w:t>Бакчарского</w:t>
      </w:r>
      <w:proofErr w:type="spellEnd"/>
      <w:r w:rsidR="005D10DF" w:rsidRPr="00051D98">
        <w:rPr>
          <w:rFonts w:ascii="Times New Roman" w:hAnsi="Times New Roman" w:cs="Times New Roman"/>
          <w:sz w:val="27"/>
          <w:szCs w:val="27"/>
          <w:bdr w:val="none" w:sz="0" w:space="0" w:color="auto" w:frame="1"/>
          <w:shd w:val="clear" w:color="auto" w:fill="FFFFFF"/>
        </w:rPr>
        <w:t xml:space="preserve"> района</w:t>
      </w:r>
      <w:r w:rsidR="00DB5765">
        <w:rPr>
          <w:rFonts w:ascii="Times New Roman" w:hAnsi="Times New Roman" w:cs="Times New Roman"/>
          <w:sz w:val="27"/>
          <w:szCs w:val="27"/>
          <w:bdr w:val="none" w:sz="0" w:space="0" w:color="auto" w:frame="1"/>
          <w:shd w:val="clear" w:color="auto" w:fill="FFFFFF"/>
        </w:rPr>
        <w:t xml:space="preserve"> Томской</w:t>
      </w:r>
      <w:r w:rsidR="00AD48E8" w:rsidRPr="00051D98">
        <w:rPr>
          <w:rFonts w:ascii="Times New Roman" w:hAnsi="Times New Roman" w:cs="Times New Roman"/>
          <w:sz w:val="27"/>
          <w:szCs w:val="27"/>
          <w:bdr w:val="none" w:sz="0" w:space="0" w:color="auto" w:frame="1"/>
          <w:shd w:val="clear" w:color="auto" w:fill="FFFFFF"/>
        </w:rPr>
        <w:t xml:space="preserve"> области в </w:t>
      </w:r>
      <w:r w:rsidR="00AD48E8" w:rsidRPr="00051D98">
        <w:rPr>
          <w:rFonts w:ascii="Times New Roman" w:eastAsia="Calibri" w:hAnsi="Times New Roman" w:cs="Times New Roman"/>
          <w:sz w:val="27"/>
          <w:szCs w:val="27"/>
          <w:lang w:eastAsia="en-US"/>
        </w:rPr>
        <w:t>информационно-телекоммуникационной сети «Интернет».</w:t>
      </w:r>
    </w:p>
    <w:p w:rsidR="007A2491" w:rsidRPr="00051D98" w:rsidRDefault="000C671B" w:rsidP="00AD48E8">
      <w:pPr>
        <w:pStyle w:val="a7"/>
        <w:jc w:val="both"/>
        <w:rPr>
          <w:rFonts w:ascii="Times New Roman" w:hAnsi="Times New Roman" w:cs="Times New Roman"/>
          <w:sz w:val="27"/>
          <w:szCs w:val="27"/>
          <w:bdr w:val="none" w:sz="0" w:space="0" w:color="auto" w:frame="1"/>
          <w:shd w:val="clear" w:color="auto" w:fill="FFFFFF"/>
        </w:rPr>
      </w:pPr>
      <w:r>
        <w:rPr>
          <w:rFonts w:ascii="Times New Roman" w:hAnsi="Times New Roman" w:cs="Times New Roman"/>
          <w:sz w:val="27"/>
          <w:szCs w:val="27"/>
          <w:bdr w:val="none" w:sz="0" w:space="0" w:color="auto" w:frame="1"/>
          <w:shd w:val="clear" w:color="auto" w:fill="FFFFFF"/>
        </w:rPr>
        <w:t>3</w:t>
      </w:r>
      <w:r w:rsidR="007A2491" w:rsidRPr="00051D98">
        <w:rPr>
          <w:rFonts w:ascii="Times New Roman" w:hAnsi="Times New Roman" w:cs="Times New Roman"/>
          <w:sz w:val="27"/>
          <w:szCs w:val="27"/>
          <w:bdr w:val="none" w:sz="0" w:space="0" w:color="auto" w:frame="1"/>
          <w:shd w:val="clear" w:color="auto" w:fill="FFFFFF"/>
        </w:rPr>
        <w:t>.</w:t>
      </w:r>
      <w:r w:rsidR="00691F6F" w:rsidRPr="00051D98">
        <w:rPr>
          <w:rFonts w:ascii="Times New Roman" w:hAnsi="Times New Roman" w:cs="Times New Roman"/>
          <w:sz w:val="27"/>
          <w:szCs w:val="27"/>
          <w:bdr w:val="none" w:sz="0" w:space="0" w:color="auto" w:frame="1"/>
          <w:shd w:val="clear" w:color="auto" w:fill="FFFFFF"/>
        </w:rPr>
        <w:t xml:space="preserve"> </w:t>
      </w:r>
      <w:r w:rsidR="007A2491" w:rsidRPr="00051D98">
        <w:rPr>
          <w:rFonts w:ascii="Times New Roman" w:hAnsi="Times New Roman" w:cs="Times New Roman"/>
          <w:sz w:val="27"/>
          <w:szCs w:val="27"/>
          <w:bdr w:val="none" w:sz="0" w:space="0" w:color="auto" w:frame="1"/>
          <w:shd w:val="clear" w:color="auto" w:fill="FFFFFF"/>
        </w:rPr>
        <w:t xml:space="preserve">Настоящее постановление вступает в силу </w:t>
      </w:r>
      <w:r w:rsidR="00691F6F" w:rsidRPr="00051D98">
        <w:rPr>
          <w:rFonts w:ascii="Times New Roman" w:hAnsi="Times New Roman" w:cs="Times New Roman"/>
          <w:sz w:val="27"/>
          <w:szCs w:val="27"/>
          <w:bdr w:val="none" w:sz="0" w:space="0" w:color="auto" w:frame="1"/>
          <w:shd w:val="clear" w:color="auto" w:fill="FFFFFF"/>
        </w:rPr>
        <w:t>с момента подписания</w:t>
      </w:r>
      <w:r w:rsidR="007A2491" w:rsidRPr="00051D98">
        <w:rPr>
          <w:rFonts w:ascii="Times New Roman" w:hAnsi="Times New Roman" w:cs="Times New Roman"/>
          <w:sz w:val="27"/>
          <w:szCs w:val="27"/>
          <w:bdr w:val="none" w:sz="0" w:space="0" w:color="auto" w:frame="1"/>
          <w:shd w:val="clear" w:color="auto" w:fill="FFFFFF"/>
        </w:rPr>
        <w:t>.</w:t>
      </w:r>
    </w:p>
    <w:p w:rsidR="005D10DF" w:rsidRPr="00051D98" w:rsidRDefault="000C671B" w:rsidP="00AD48E8">
      <w:pPr>
        <w:pStyle w:val="a7"/>
        <w:jc w:val="both"/>
        <w:rPr>
          <w:rFonts w:ascii="Times New Roman" w:hAnsi="Times New Roman" w:cs="Times New Roman"/>
          <w:sz w:val="27"/>
          <w:szCs w:val="27"/>
          <w:bdr w:val="none" w:sz="0" w:space="0" w:color="auto" w:frame="1"/>
          <w:shd w:val="clear" w:color="auto" w:fill="FFFFFF"/>
        </w:rPr>
      </w:pPr>
      <w:r>
        <w:rPr>
          <w:rFonts w:ascii="Times New Roman" w:hAnsi="Times New Roman" w:cs="Times New Roman"/>
          <w:sz w:val="27"/>
          <w:szCs w:val="27"/>
          <w:bdr w:val="none" w:sz="0" w:space="0" w:color="auto" w:frame="1"/>
          <w:shd w:val="clear" w:color="auto" w:fill="FFFFFF"/>
        </w:rPr>
        <w:t>4</w:t>
      </w:r>
      <w:r w:rsidR="005D10DF" w:rsidRPr="00051D98">
        <w:rPr>
          <w:rFonts w:ascii="Times New Roman" w:hAnsi="Times New Roman" w:cs="Times New Roman"/>
          <w:sz w:val="27"/>
          <w:szCs w:val="27"/>
          <w:bdr w:val="none" w:sz="0" w:space="0" w:color="auto" w:frame="1"/>
          <w:shd w:val="clear" w:color="auto" w:fill="FFFFFF"/>
        </w:rPr>
        <w:t>. Контроль за исполнением настоящего постановления оставляю за собой.</w:t>
      </w:r>
    </w:p>
    <w:p w:rsidR="007F575C" w:rsidRPr="00051D98" w:rsidRDefault="003B2FDC" w:rsidP="00AD48E8">
      <w:pPr>
        <w:pStyle w:val="a7"/>
        <w:jc w:val="both"/>
        <w:rPr>
          <w:rFonts w:ascii="Times New Roman" w:hAnsi="Times New Roman" w:cs="Times New Roman"/>
          <w:sz w:val="27"/>
          <w:szCs w:val="27"/>
        </w:rPr>
      </w:pPr>
      <w:r w:rsidRPr="00051D98">
        <w:rPr>
          <w:rFonts w:ascii="Times New Roman" w:hAnsi="Times New Roman" w:cs="Times New Roman"/>
          <w:sz w:val="27"/>
          <w:szCs w:val="27"/>
          <w:bdr w:val="none" w:sz="0" w:space="0" w:color="auto" w:frame="1"/>
          <w:shd w:val="clear" w:color="auto" w:fill="FFFFFF"/>
        </w:rPr>
        <w:t xml:space="preserve"> </w:t>
      </w:r>
    </w:p>
    <w:p w:rsidR="00912DB3" w:rsidRDefault="00912DB3" w:rsidP="000C671B">
      <w:pPr>
        <w:pStyle w:val="a7"/>
        <w:jc w:val="both"/>
        <w:rPr>
          <w:rFonts w:ascii="Times New Roman" w:hAnsi="Times New Roman" w:cs="Times New Roman"/>
          <w:sz w:val="27"/>
          <w:szCs w:val="27"/>
        </w:rPr>
      </w:pPr>
    </w:p>
    <w:p w:rsidR="00912DB3" w:rsidRDefault="00912DB3" w:rsidP="000C671B">
      <w:pPr>
        <w:pStyle w:val="a7"/>
        <w:jc w:val="both"/>
        <w:rPr>
          <w:rFonts w:ascii="Times New Roman" w:hAnsi="Times New Roman" w:cs="Times New Roman"/>
          <w:sz w:val="27"/>
          <w:szCs w:val="27"/>
        </w:rPr>
      </w:pPr>
    </w:p>
    <w:p w:rsidR="00912DB3" w:rsidRDefault="00912DB3" w:rsidP="000C671B">
      <w:pPr>
        <w:pStyle w:val="a7"/>
        <w:jc w:val="both"/>
        <w:rPr>
          <w:rFonts w:ascii="Times New Roman" w:hAnsi="Times New Roman" w:cs="Times New Roman"/>
          <w:sz w:val="27"/>
          <w:szCs w:val="27"/>
        </w:rPr>
      </w:pPr>
    </w:p>
    <w:p w:rsidR="00912DB3" w:rsidRDefault="00912DB3" w:rsidP="000C671B">
      <w:pPr>
        <w:pStyle w:val="a7"/>
        <w:jc w:val="both"/>
        <w:rPr>
          <w:rFonts w:ascii="Times New Roman" w:hAnsi="Times New Roman" w:cs="Times New Roman"/>
          <w:sz w:val="27"/>
          <w:szCs w:val="27"/>
        </w:rPr>
      </w:pPr>
    </w:p>
    <w:p w:rsidR="00912DB3" w:rsidRDefault="00912DB3" w:rsidP="000C671B">
      <w:pPr>
        <w:pStyle w:val="a7"/>
        <w:jc w:val="both"/>
        <w:rPr>
          <w:rFonts w:ascii="Times New Roman" w:hAnsi="Times New Roman" w:cs="Times New Roman"/>
          <w:sz w:val="27"/>
          <w:szCs w:val="27"/>
        </w:rPr>
      </w:pPr>
    </w:p>
    <w:p w:rsidR="00912DB3" w:rsidRDefault="00912DB3" w:rsidP="000C671B">
      <w:pPr>
        <w:pStyle w:val="a7"/>
        <w:jc w:val="both"/>
        <w:rPr>
          <w:rFonts w:ascii="Times New Roman" w:hAnsi="Times New Roman" w:cs="Times New Roman"/>
          <w:sz w:val="27"/>
          <w:szCs w:val="27"/>
        </w:rPr>
      </w:pPr>
    </w:p>
    <w:p w:rsidR="00F7502E" w:rsidRPr="00051D98" w:rsidRDefault="00F7502E" w:rsidP="000C671B">
      <w:pPr>
        <w:pStyle w:val="a7"/>
        <w:jc w:val="both"/>
        <w:rPr>
          <w:rFonts w:ascii="Times New Roman" w:hAnsi="Times New Roman" w:cs="Times New Roman"/>
          <w:sz w:val="27"/>
          <w:szCs w:val="27"/>
        </w:rPr>
      </w:pPr>
      <w:r w:rsidRPr="00051D98">
        <w:rPr>
          <w:rFonts w:ascii="Times New Roman" w:hAnsi="Times New Roman" w:cs="Times New Roman"/>
          <w:sz w:val="27"/>
          <w:szCs w:val="27"/>
        </w:rPr>
        <w:t xml:space="preserve">Глава </w:t>
      </w:r>
      <w:proofErr w:type="spellStart"/>
      <w:r w:rsidR="000C671B">
        <w:rPr>
          <w:rFonts w:ascii="Times New Roman" w:hAnsi="Times New Roman" w:cs="Times New Roman"/>
          <w:sz w:val="27"/>
          <w:szCs w:val="27"/>
        </w:rPr>
        <w:t>Высокоярского</w:t>
      </w:r>
      <w:proofErr w:type="spellEnd"/>
      <w:r w:rsidR="000C671B">
        <w:rPr>
          <w:rFonts w:ascii="Times New Roman" w:hAnsi="Times New Roman" w:cs="Times New Roman"/>
          <w:sz w:val="27"/>
          <w:szCs w:val="27"/>
        </w:rPr>
        <w:t xml:space="preserve"> сельского поселения </w:t>
      </w:r>
      <w:r w:rsidRPr="00051D98">
        <w:rPr>
          <w:rFonts w:ascii="Times New Roman" w:hAnsi="Times New Roman" w:cs="Times New Roman"/>
          <w:sz w:val="27"/>
          <w:szCs w:val="27"/>
        </w:rPr>
        <w:t xml:space="preserve">              </w:t>
      </w:r>
      <w:r w:rsidRPr="00051D98">
        <w:rPr>
          <w:rFonts w:ascii="Times New Roman" w:hAnsi="Times New Roman" w:cs="Times New Roman"/>
          <w:sz w:val="27"/>
          <w:szCs w:val="27"/>
        </w:rPr>
        <w:tab/>
        <w:t xml:space="preserve">            </w:t>
      </w:r>
      <w:r w:rsidR="00785039">
        <w:rPr>
          <w:rFonts w:ascii="Times New Roman" w:hAnsi="Times New Roman" w:cs="Times New Roman"/>
          <w:sz w:val="27"/>
          <w:szCs w:val="27"/>
        </w:rPr>
        <w:t xml:space="preserve">                </w:t>
      </w:r>
      <w:r w:rsidRPr="00051D98">
        <w:rPr>
          <w:rFonts w:ascii="Times New Roman" w:hAnsi="Times New Roman" w:cs="Times New Roman"/>
          <w:sz w:val="27"/>
          <w:szCs w:val="27"/>
        </w:rPr>
        <w:t xml:space="preserve"> </w:t>
      </w:r>
      <w:proofErr w:type="spellStart"/>
      <w:r w:rsidR="00B14284">
        <w:rPr>
          <w:rFonts w:ascii="Times New Roman" w:hAnsi="Times New Roman" w:cs="Times New Roman"/>
          <w:sz w:val="27"/>
          <w:szCs w:val="27"/>
        </w:rPr>
        <w:t>Т</w:t>
      </w:r>
      <w:r w:rsidR="000C671B">
        <w:rPr>
          <w:rFonts w:ascii="Times New Roman" w:hAnsi="Times New Roman" w:cs="Times New Roman"/>
          <w:sz w:val="27"/>
          <w:szCs w:val="27"/>
        </w:rPr>
        <w:t>.П.Десяткова</w:t>
      </w:r>
      <w:proofErr w:type="spellEnd"/>
    </w:p>
    <w:p w:rsidR="000C671B" w:rsidRDefault="00740F27" w:rsidP="007A2491">
      <w:pPr>
        <w:pStyle w:val="a7"/>
        <w:jc w:val="both"/>
        <w:rPr>
          <w:rFonts w:ascii="Times New Roman" w:hAnsi="Times New Roman" w:cs="Times New Roman"/>
          <w:sz w:val="27"/>
          <w:szCs w:val="27"/>
          <w:bdr w:val="none" w:sz="0" w:space="0" w:color="auto" w:frame="1"/>
          <w:shd w:val="clear" w:color="auto" w:fill="FFFFFF"/>
        </w:rPr>
      </w:pPr>
      <w:r w:rsidRPr="00051D98">
        <w:rPr>
          <w:rFonts w:ascii="Times New Roman" w:hAnsi="Times New Roman" w:cs="Times New Roman"/>
          <w:sz w:val="27"/>
          <w:szCs w:val="27"/>
        </w:rPr>
        <w:t xml:space="preserve">                          </w:t>
      </w:r>
      <w:r w:rsidR="00375584" w:rsidRPr="00051D98">
        <w:rPr>
          <w:rFonts w:ascii="Times New Roman" w:hAnsi="Times New Roman" w:cs="Times New Roman"/>
          <w:sz w:val="27"/>
          <w:szCs w:val="27"/>
        </w:rPr>
        <w:tab/>
      </w:r>
      <w:r w:rsidR="00375584" w:rsidRPr="00051D98">
        <w:rPr>
          <w:rFonts w:ascii="Times New Roman" w:hAnsi="Times New Roman" w:cs="Times New Roman"/>
          <w:sz w:val="27"/>
          <w:szCs w:val="27"/>
        </w:rPr>
        <w:tab/>
      </w:r>
      <w:r w:rsidR="00A12175" w:rsidRPr="00051D98">
        <w:rPr>
          <w:rFonts w:ascii="Times New Roman" w:hAnsi="Times New Roman" w:cs="Times New Roman"/>
          <w:sz w:val="27"/>
          <w:szCs w:val="27"/>
        </w:rPr>
        <w:t xml:space="preserve"> </w:t>
      </w:r>
      <w:r w:rsidR="00F129A7" w:rsidRPr="00051D98">
        <w:rPr>
          <w:rFonts w:ascii="Times New Roman" w:hAnsi="Times New Roman" w:cs="Times New Roman"/>
          <w:sz w:val="27"/>
          <w:szCs w:val="27"/>
        </w:rPr>
        <w:t xml:space="preserve"> </w:t>
      </w:r>
      <w:r w:rsidR="00FB6EF1" w:rsidRPr="00051D98">
        <w:rPr>
          <w:rFonts w:ascii="Times New Roman" w:hAnsi="Times New Roman" w:cs="Times New Roman"/>
          <w:sz w:val="27"/>
          <w:szCs w:val="27"/>
          <w:bdr w:val="none" w:sz="0" w:space="0" w:color="auto" w:frame="1"/>
          <w:shd w:val="clear" w:color="auto" w:fill="FFFFFF"/>
        </w:rPr>
        <w:t xml:space="preserve">                                        </w:t>
      </w:r>
    </w:p>
    <w:p w:rsidR="000C671B" w:rsidRDefault="000C671B">
      <w:pPr>
        <w:rPr>
          <w:rFonts w:ascii="Times New Roman" w:hAnsi="Times New Roman" w:cs="Times New Roman"/>
          <w:sz w:val="27"/>
          <w:szCs w:val="27"/>
          <w:bdr w:val="none" w:sz="0" w:space="0" w:color="auto" w:frame="1"/>
          <w:shd w:val="clear" w:color="auto" w:fill="FFFFFF"/>
        </w:rPr>
      </w:pPr>
      <w:r>
        <w:rPr>
          <w:rFonts w:ascii="Times New Roman" w:hAnsi="Times New Roman" w:cs="Times New Roman"/>
          <w:sz w:val="27"/>
          <w:szCs w:val="27"/>
          <w:bdr w:val="none" w:sz="0" w:space="0" w:color="auto" w:frame="1"/>
          <w:shd w:val="clear" w:color="auto" w:fill="FFFFFF"/>
        </w:rPr>
        <w:br w:type="page"/>
      </w:r>
    </w:p>
    <w:p w:rsidR="00691F6F" w:rsidRPr="00051D98" w:rsidRDefault="00FB6EF1" w:rsidP="007A2491">
      <w:pPr>
        <w:pStyle w:val="a7"/>
        <w:jc w:val="both"/>
        <w:rPr>
          <w:rFonts w:ascii="Times New Roman" w:hAnsi="Times New Roman" w:cs="Times New Roman"/>
          <w:sz w:val="27"/>
          <w:szCs w:val="27"/>
          <w:bdr w:val="none" w:sz="0" w:space="0" w:color="auto" w:frame="1"/>
          <w:shd w:val="clear" w:color="auto" w:fill="FFFFFF"/>
        </w:rPr>
      </w:pPr>
      <w:r w:rsidRPr="00051D98">
        <w:rPr>
          <w:rFonts w:ascii="Times New Roman" w:hAnsi="Times New Roman" w:cs="Times New Roman"/>
          <w:sz w:val="27"/>
          <w:szCs w:val="27"/>
          <w:bdr w:val="none" w:sz="0" w:space="0" w:color="auto" w:frame="1"/>
          <w:shd w:val="clear" w:color="auto" w:fill="FFFFFF"/>
        </w:rPr>
        <w:lastRenderedPageBreak/>
        <w:t xml:space="preserve">     </w:t>
      </w:r>
      <w:r w:rsidR="009873B1" w:rsidRPr="00051D98">
        <w:rPr>
          <w:rFonts w:ascii="Times New Roman" w:hAnsi="Times New Roman" w:cs="Times New Roman"/>
          <w:sz w:val="27"/>
          <w:szCs w:val="27"/>
          <w:bdr w:val="none" w:sz="0" w:space="0" w:color="auto" w:frame="1"/>
          <w:shd w:val="clear" w:color="auto" w:fill="FFFFFF"/>
        </w:rPr>
        <w:t xml:space="preserve"> </w:t>
      </w:r>
      <w:r w:rsidR="00ED2556" w:rsidRPr="00051D98">
        <w:rPr>
          <w:rFonts w:ascii="Times New Roman" w:hAnsi="Times New Roman" w:cs="Times New Roman"/>
          <w:sz w:val="27"/>
          <w:szCs w:val="27"/>
          <w:bdr w:val="none" w:sz="0" w:space="0" w:color="auto" w:frame="1"/>
          <w:shd w:val="clear" w:color="auto" w:fill="FFFFFF"/>
        </w:rPr>
        <w:t xml:space="preserve"> </w:t>
      </w:r>
    </w:p>
    <w:p w:rsidR="00A055B7" w:rsidRPr="00A055B7" w:rsidRDefault="00051D98" w:rsidP="00940010">
      <w:pPr>
        <w:autoSpaceDE w:val="0"/>
        <w:autoSpaceDN w:val="0"/>
        <w:adjustRightInd w:val="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40010">
        <w:rPr>
          <w:rFonts w:ascii="Times New Roman" w:hAnsi="Times New Roman" w:cs="Times New Roman"/>
          <w:sz w:val="28"/>
          <w:szCs w:val="28"/>
        </w:rPr>
        <w:t xml:space="preserve">  </w:t>
      </w:r>
      <w:r w:rsidR="00A055B7" w:rsidRPr="00A055B7">
        <w:rPr>
          <w:rFonts w:ascii="Times New Roman" w:hAnsi="Times New Roman" w:cs="Times New Roman"/>
          <w:sz w:val="28"/>
          <w:szCs w:val="28"/>
        </w:rPr>
        <w:t xml:space="preserve">Утвержден </w:t>
      </w:r>
    </w:p>
    <w:p w:rsidR="00A055B7" w:rsidRDefault="00A055B7" w:rsidP="00B14284">
      <w:pPr>
        <w:autoSpaceDE w:val="0"/>
        <w:autoSpaceDN w:val="0"/>
        <w:adjustRightInd w:val="0"/>
        <w:jc w:val="right"/>
        <w:rPr>
          <w:rFonts w:ascii="Times New Roman" w:hAnsi="Times New Roman" w:cs="Times New Roman"/>
          <w:sz w:val="28"/>
          <w:szCs w:val="28"/>
        </w:rPr>
      </w:pPr>
      <w:r w:rsidRPr="00A055B7">
        <w:rPr>
          <w:rFonts w:ascii="Times New Roman" w:hAnsi="Times New Roman" w:cs="Times New Roman"/>
          <w:sz w:val="28"/>
          <w:szCs w:val="28"/>
        </w:rPr>
        <w:t>постановлением</w:t>
      </w:r>
      <w:r w:rsidRPr="00A055B7">
        <w:rPr>
          <w:rFonts w:ascii="Times New Roman" w:hAnsi="Times New Roman" w:cs="Times New Roman"/>
          <w:sz w:val="24"/>
          <w:szCs w:val="24"/>
        </w:rPr>
        <w:t xml:space="preserve"> </w:t>
      </w:r>
      <w:r w:rsidR="00B14284">
        <w:rPr>
          <w:rFonts w:ascii="Times New Roman" w:hAnsi="Times New Roman" w:cs="Times New Roman"/>
          <w:sz w:val="28"/>
          <w:szCs w:val="28"/>
        </w:rPr>
        <w:t xml:space="preserve">от </w:t>
      </w:r>
      <w:r w:rsidR="0035311C">
        <w:rPr>
          <w:rFonts w:ascii="Times New Roman" w:hAnsi="Times New Roman" w:cs="Times New Roman"/>
          <w:sz w:val="28"/>
          <w:szCs w:val="28"/>
        </w:rPr>
        <w:t>12.08</w:t>
      </w:r>
      <w:r w:rsidR="00B14284">
        <w:rPr>
          <w:rFonts w:ascii="Times New Roman" w:hAnsi="Times New Roman" w:cs="Times New Roman"/>
          <w:sz w:val="28"/>
          <w:szCs w:val="28"/>
        </w:rPr>
        <w:t xml:space="preserve">.2022 № </w:t>
      </w:r>
      <w:r w:rsidR="00DB5765">
        <w:rPr>
          <w:rFonts w:ascii="Times New Roman" w:hAnsi="Times New Roman" w:cs="Times New Roman"/>
          <w:sz w:val="28"/>
          <w:szCs w:val="28"/>
        </w:rPr>
        <w:t>137</w:t>
      </w:r>
    </w:p>
    <w:p w:rsidR="00A055B7" w:rsidRDefault="00A055B7" w:rsidP="00912DB3">
      <w:pPr>
        <w:shd w:val="clear" w:color="auto" w:fill="FFFFFF"/>
        <w:rPr>
          <w:rFonts w:ascii="Times New Roman" w:hAnsi="Times New Roman" w:cs="Times New Roman"/>
          <w:color w:val="000000"/>
          <w:sz w:val="28"/>
          <w:szCs w:val="28"/>
        </w:rPr>
      </w:pPr>
    </w:p>
    <w:p w:rsidR="00EF258D" w:rsidRDefault="00912DB3" w:rsidP="00912DB3">
      <w:pPr>
        <w:spacing w:after="1"/>
        <w:ind w:left="10" w:right="47" w:hanging="10"/>
        <w:jc w:val="center"/>
      </w:pPr>
      <w:r>
        <w:rPr>
          <w:rFonts w:ascii="Times New Roman" w:hAnsi="Times New Roman" w:cs="Times New Roman"/>
          <w:b/>
          <w:sz w:val="28"/>
        </w:rPr>
        <w:t>Административный регламент</w:t>
      </w:r>
    </w:p>
    <w:p w:rsidR="00EF258D" w:rsidRDefault="00912DB3" w:rsidP="00912DB3">
      <w:pPr>
        <w:ind w:left="303"/>
        <w:jc w:val="center"/>
      </w:pPr>
      <w:r>
        <w:rPr>
          <w:rFonts w:ascii="Times New Roman" w:hAnsi="Times New Roman" w:cs="Times New Roman"/>
          <w:b/>
          <w:sz w:val="28"/>
        </w:rPr>
        <w:t>предоставления муниципальной услуги «Согласование</w:t>
      </w:r>
    </w:p>
    <w:p w:rsidR="00EF258D" w:rsidRDefault="00912DB3" w:rsidP="00912DB3">
      <w:pPr>
        <w:spacing w:after="1"/>
        <w:ind w:left="10" w:right="46" w:hanging="10"/>
        <w:jc w:val="center"/>
      </w:pPr>
      <w:r>
        <w:rPr>
          <w:rFonts w:ascii="Times New Roman" w:hAnsi="Times New Roman" w:cs="Times New Roman"/>
          <w:b/>
          <w:sz w:val="28"/>
        </w:rPr>
        <w:t>проведения переустройства и (или) перепланировки</w:t>
      </w:r>
    </w:p>
    <w:p w:rsidR="00EF258D" w:rsidRDefault="00912DB3" w:rsidP="00912DB3">
      <w:pPr>
        <w:spacing w:after="1"/>
        <w:ind w:left="10" w:right="42" w:hanging="10"/>
        <w:jc w:val="center"/>
      </w:pPr>
      <w:r>
        <w:rPr>
          <w:rFonts w:ascii="Times New Roman" w:hAnsi="Times New Roman" w:cs="Times New Roman"/>
          <w:b/>
          <w:sz w:val="28"/>
        </w:rPr>
        <w:t>помещения в многоквартирном доме»</w:t>
      </w:r>
    </w:p>
    <w:p w:rsidR="00EF258D" w:rsidRDefault="00912DB3" w:rsidP="00EF258D">
      <w:pPr>
        <w:ind w:left="14"/>
      </w:pPr>
      <w:r>
        <w:rPr>
          <w:rFonts w:ascii="Times New Roman" w:hAnsi="Times New Roman" w:cs="Times New Roman"/>
          <w:sz w:val="28"/>
        </w:rPr>
        <w:t xml:space="preserve"> </w:t>
      </w:r>
    </w:p>
    <w:p w:rsidR="00EF258D" w:rsidRDefault="00EF258D" w:rsidP="00EF258D">
      <w:pPr>
        <w:spacing w:after="5"/>
        <w:ind w:left="22"/>
        <w:jc w:val="center"/>
      </w:pPr>
      <w:r>
        <w:rPr>
          <w:rFonts w:ascii="Times New Roman" w:hAnsi="Times New Roman" w:cs="Times New Roman"/>
          <w:sz w:val="28"/>
        </w:rPr>
        <w:t xml:space="preserve"> </w:t>
      </w:r>
    </w:p>
    <w:p w:rsidR="00EF258D" w:rsidRDefault="00EF258D" w:rsidP="00EF258D">
      <w:pPr>
        <w:spacing w:after="1"/>
        <w:ind w:left="10" w:right="46" w:hanging="10"/>
        <w:jc w:val="center"/>
      </w:pPr>
      <w:r>
        <w:rPr>
          <w:rFonts w:ascii="Times New Roman" w:hAnsi="Times New Roman" w:cs="Times New Roman"/>
          <w:b/>
          <w:sz w:val="28"/>
        </w:rPr>
        <w:t xml:space="preserve">1. Общие положения </w:t>
      </w:r>
    </w:p>
    <w:p w:rsidR="00EF258D" w:rsidRDefault="00EF258D" w:rsidP="00EF258D">
      <w:pPr>
        <w:ind w:left="14"/>
      </w:pPr>
      <w:r>
        <w:rPr>
          <w:rFonts w:ascii="Times New Roman" w:hAnsi="Times New Roman" w:cs="Times New Roman"/>
          <w:sz w:val="28"/>
        </w:rPr>
        <w:t xml:space="preserve"> </w:t>
      </w:r>
    </w:p>
    <w:p w:rsidR="00EF258D" w:rsidRDefault="00EF258D" w:rsidP="00785039">
      <w:pPr>
        <w:numPr>
          <w:ilvl w:val="0"/>
          <w:numId w:val="12"/>
        </w:numPr>
        <w:spacing w:line="249" w:lineRule="auto"/>
        <w:ind w:right="53" w:hanging="360"/>
        <w:jc w:val="both"/>
      </w:pPr>
      <w:r>
        <w:rPr>
          <w:rFonts w:ascii="Times New Roman" w:hAnsi="Times New Roman" w:cs="Times New Roman"/>
          <w:sz w:val="24"/>
        </w:rPr>
        <w:t xml:space="preserve">Предмет регулирования административного регламента. </w:t>
      </w:r>
    </w:p>
    <w:p w:rsidR="00EF258D" w:rsidRDefault="00EF258D" w:rsidP="00785039">
      <w:pPr>
        <w:numPr>
          <w:ilvl w:val="1"/>
          <w:numId w:val="12"/>
        </w:numPr>
        <w:spacing w:line="249" w:lineRule="auto"/>
        <w:ind w:left="0" w:right="53" w:firstLine="530"/>
        <w:jc w:val="both"/>
      </w:pPr>
      <w:r>
        <w:rPr>
          <w:rFonts w:ascii="Times New Roman" w:hAnsi="Times New Roman" w:cs="Times New Roman"/>
          <w:sz w:val="24"/>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Default="00EF258D" w:rsidP="00785039">
      <w:pPr>
        <w:spacing w:line="249" w:lineRule="auto"/>
        <w:ind w:left="-1" w:right="53" w:firstLine="530"/>
        <w:jc w:val="both"/>
      </w:pPr>
      <w:r>
        <w:rPr>
          <w:rFonts w:ascii="Times New Roman" w:hAnsi="Times New Roman" w:cs="Times New Roman"/>
          <w:sz w:val="24"/>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Default="00EF258D" w:rsidP="00785039">
      <w:pPr>
        <w:spacing w:line="249" w:lineRule="auto"/>
        <w:ind w:left="-1" w:right="53" w:firstLine="530"/>
        <w:jc w:val="both"/>
      </w:pPr>
      <w:r>
        <w:rPr>
          <w:rFonts w:ascii="Times New Roman" w:hAnsi="Times New Roman" w:cs="Times New Roman"/>
          <w:sz w:val="24"/>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Default="00EF258D" w:rsidP="00785039">
      <w:pPr>
        <w:numPr>
          <w:ilvl w:val="1"/>
          <w:numId w:val="12"/>
        </w:numPr>
        <w:spacing w:line="249" w:lineRule="auto"/>
        <w:ind w:left="0" w:right="53" w:firstLine="567"/>
        <w:jc w:val="both"/>
      </w:pPr>
      <w:r>
        <w:rPr>
          <w:rFonts w:ascii="Times New Roman" w:hAnsi="Times New Roman" w:cs="Times New Roman"/>
          <w:sz w:val="24"/>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Default="00EF258D" w:rsidP="00785039">
      <w:pPr>
        <w:numPr>
          <w:ilvl w:val="1"/>
          <w:numId w:val="12"/>
        </w:numPr>
        <w:spacing w:line="249" w:lineRule="auto"/>
        <w:ind w:left="0" w:right="53" w:firstLine="530"/>
        <w:jc w:val="both"/>
      </w:pPr>
      <w:r>
        <w:rPr>
          <w:rFonts w:ascii="Times New Roman" w:hAnsi="Times New Roman" w:cs="Times New Roman"/>
          <w:sz w:val="24"/>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Default="00EF258D" w:rsidP="00785039">
      <w:pPr>
        <w:numPr>
          <w:ilvl w:val="1"/>
          <w:numId w:val="12"/>
        </w:numPr>
        <w:spacing w:line="249" w:lineRule="auto"/>
        <w:ind w:left="0" w:right="53" w:firstLine="530"/>
        <w:jc w:val="both"/>
      </w:pPr>
      <w:r>
        <w:rPr>
          <w:rFonts w:ascii="Times New Roman" w:hAnsi="Times New Roman" w:cs="Times New Roman"/>
          <w:sz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EF258D" w:rsidRDefault="00EF258D" w:rsidP="00785039">
      <w:pPr>
        <w:pStyle w:val="a8"/>
        <w:numPr>
          <w:ilvl w:val="1"/>
          <w:numId w:val="13"/>
        </w:numPr>
        <w:spacing w:before="0" w:beforeAutospacing="0" w:after="0" w:afterAutospacing="0"/>
        <w:ind w:left="0" w:right="53" w:firstLine="567"/>
        <w:contextualSpacing/>
        <w:rPr>
          <w:lang w:val="ru-RU"/>
        </w:rPr>
      </w:pPr>
      <w:r w:rsidRPr="00EF258D">
        <w:rPr>
          <w:rFonts w:ascii="Times New Roman" w:hAnsi="Times New Roman" w:cs="Times New Roman"/>
          <w:sz w:val="24"/>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Default="00EF258D" w:rsidP="00785039">
      <w:pPr>
        <w:numPr>
          <w:ilvl w:val="1"/>
          <w:numId w:val="13"/>
        </w:numPr>
        <w:ind w:right="53" w:hanging="420"/>
        <w:jc w:val="both"/>
      </w:pPr>
      <w:r>
        <w:rPr>
          <w:rFonts w:ascii="Times New Roman" w:hAnsi="Times New Roman" w:cs="Times New Roman"/>
          <w:sz w:val="24"/>
        </w:rPr>
        <w:t xml:space="preserve">Требования к порядку информирования о предоставлении муниципальной услуги. </w:t>
      </w:r>
    </w:p>
    <w:p w:rsidR="00EF258D" w:rsidRPr="00EF532F" w:rsidRDefault="00EF258D" w:rsidP="00785039">
      <w:pPr>
        <w:spacing w:line="249" w:lineRule="auto"/>
        <w:ind w:left="-1" w:right="53" w:firstLine="530"/>
        <w:jc w:val="both"/>
        <w:rPr>
          <w:rFonts w:ascii="Times New Roman" w:hAnsi="Times New Roman" w:cs="Times New Roman"/>
          <w:sz w:val="24"/>
        </w:rPr>
      </w:pPr>
      <w:r>
        <w:rPr>
          <w:rFonts w:ascii="Times New Roman" w:hAnsi="Times New Roman" w:cs="Times New Roman"/>
          <w:sz w:val="24"/>
        </w:rPr>
        <w:t xml:space="preserve">1.6.1. Информация о порядке и условиях информирования предоставления муниципальной услуги предоставляется </w:t>
      </w:r>
      <w:r w:rsidRPr="00EF532F">
        <w:rPr>
          <w:rFonts w:ascii="Times New Roman" w:hAnsi="Times New Roman" w:cs="Times New Roman"/>
          <w:sz w:val="24"/>
        </w:rPr>
        <w:t xml:space="preserve"> по адресу: </w:t>
      </w:r>
      <w:r w:rsidR="009E36DF">
        <w:rPr>
          <w:rFonts w:ascii="Times New Roman" w:hAnsi="Times New Roman" w:cs="Times New Roman"/>
          <w:sz w:val="24"/>
        </w:rPr>
        <w:t xml:space="preserve">Томская область </w:t>
      </w:r>
      <w:proofErr w:type="spellStart"/>
      <w:r w:rsidR="009E36DF">
        <w:rPr>
          <w:rFonts w:ascii="Times New Roman" w:hAnsi="Times New Roman" w:cs="Times New Roman"/>
          <w:sz w:val="24"/>
        </w:rPr>
        <w:t>Бакчарский</w:t>
      </w:r>
      <w:proofErr w:type="spellEnd"/>
      <w:r w:rsidR="009E36DF">
        <w:rPr>
          <w:rFonts w:ascii="Times New Roman" w:hAnsi="Times New Roman" w:cs="Times New Roman"/>
          <w:sz w:val="24"/>
        </w:rPr>
        <w:t xml:space="preserve"> район село Высокий Яр ул</w:t>
      </w:r>
      <w:proofErr w:type="gramStart"/>
      <w:r w:rsidR="009E36DF">
        <w:rPr>
          <w:rFonts w:ascii="Times New Roman" w:hAnsi="Times New Roman" w:cs="Times New Roman"/>
          <w:sz w:val="24"/>
        </w:rPr>
        <w:t>.Ц</w:t>
      </w:r>
      <w:proofErr w:type="gramEnd"/>
      <w:r w:rsidR="009E36DF">
        <w:rPr>
          <w:rFonts w:ascii="Times New Roman" w:hAnsi="Times New Roman" w:cs="Times New Roman"/>
          <w:sz w:val="24"/>
        </w:rPr>
        <w:t xml:space="preserve">ентральная д.26 </w:t>
      </w:r>
      <w:r>
        <w:rPr>
          <w:rFonts w:ascii="Times New Roman" w:hAnsi="Times New Roman" w:cs="Times New Roman"/>
          <w:sz w:val="24"/>
        </w:rPr>
        <w:t xml:space="preserve"> </w:t>
      </w:r>
      <w:r w:rsidRPr="00EB7FB4">
        <w:rPr>
          <w:rFonts w:ascii="Times New Roman" w:hAnsi="Times New Roman" w:cs="Times New Roman"/>
          <w:sz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9E36DF">
        <w:rPr>
          <w:rFonts w:ascii="Times New Roman" w:hAnsi="Times New Roman" w:cs="Times New Roman"/>
          <w:sz w:val="24"/>
        </w:rPr>
        <w:t xml:space="preserve">- </w:t>
      </w:r>
      <w:r w:rsidRPr="00EB7FB4">
        <w:rPr>
          <w:rFonts w:ascii="Times New Roman" w:hAnsi="Times New Roman" w:cs="Times New Roman"/>
          <w:sz w:val="24"/>
        </w:rPr>
        <w:t>телекоммуникационной сети "Интернет" (далее - официальный сайт уполномоченного органа);</w:t>
      </w:r>
    </w:p>
    <w:p w:rsidR="00EF258D" w:rsidRPr="00EF532F" w:rsidRDefault="00EF258D" w:rsidP="00785039">
      <w:pPr>
        <w:spacing w:line="249" w:lineRule="auto"/>
        <w:ind w:left="-1" w:right="53" w:firstLine="530"/>
        <w:jc w:val="both"/>
        <w:rPr>
          <w:rFonts w:ascii="Times New Roman" w:hAnsi="Times New Roman" w:cs="Times New Roman"/>
          <w:sz w:val="24"/>
        </w:rPr>
      </w:pPr>
      <w:r w:rsidRPr="00EF532F">
        <w:rPr>
          <w:rFonts w:ascii="Times New Roman" w:hAnsi="Times New Roman" w:cs="Times New Roman"/>
          <w:sz w:val="24"/>
        </w:rPr>
        <w:t>Почтовый адрес для направления документов и обращений:</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 xml:space="preserve">636225 Томская область </w:t>
      </w:r>
      <w:proofErr w:type="spellStart"/>
      <w:r w:rsidRPr="0040093C">
        <w:rPr>
          <w:rFonts w:ascii="Times New Roman" w:hAnsi="Times New Roman"/>
          <w:sz w:val="24"/>
          <w:szCs w:val="24"/>
        </w:rPr>
        <w:t>Бакчарский</w:t>
      </w:r>
      <w:proofErr w:type="spellEnd"/>
      <w:r w:rsidRPr="0040093C">
        <w:rPr>
          <w:rFonts w:ascii="Times New Roman" w:hAnsi="Times New Roman"/>
          <w:sz w:val="24"/>
          <w:szCs w:val="24"/>
        </w:rPr>
        <w:t xml:space="preserve"> район село Высокий Яр ул. Центральная д.26 .</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График приема граждан</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Понедельник</w:t>
      </w:r>
      <w:r w:rsidR="00752429">
        <w:rPr>
          <w:rFonts w:ascii="Times New Roman" w:hAnsi="Times New Roman"/>
          <w:sz w:val="24"/>
          <w:szCs w:val="24"/>
        </w:rPr>
        <w:t>-пятница</w:t>
      </w:r>
      <w:r w:rsidRPr="0040093C">
        <w:rPr>
          <w:rFonts w:ascii="Times New Roman" w:hAnsi="Times New Roman"/>
          <w:sz w:val="24"/>
          <w:szCs w:val="24"/>
        </w:rPr>
        <w:t>: 09.00-17.00 час,</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Перерыв: 13.00-14.00 час</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Суббота, воскресенье: выходной</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Справочные телефоны, факс: 8(38249) 38-196; 38-124</w:t>
      </w:r>
    </w:p>
    <w:p w:rsidR="009E36DF" w:rsidRPr="0040093C"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sz w:val="24"/>
          <w:szCs w:val="24"/>
        </w:rPr>
        <w:t xml:space="preserve">Адрес официального сайта Администрации в сети Интернет: </w:t>
      </w:r>
    </w:p>
    <w:p w:rsidR="009E36DF" w:rsidRPr="009E36DF" w:rsidRDefault="009E36DF" w:rsidP="009E36DF">
      <w:pPr>
        <w:spacing w:line="249" w:lineRule="auto"/>
        <w:ind w:left="-1" w:right="53" w:firstLine="530"/>
        <w:jc w:val="both"/>
        <w:rPr>
          <w:rFonts w:ascii="Times New Roman" w:hAnsi="Times New Roman"/>
          <w:sz w:val="24"/>
          <w:szCs w:val="24"/>
        </w:rPr>
      </w:pPr>
      <w:r w:rsidRPr="0040093C">
        <w:rPr>
          <w:rFonts w:ascii="Times New Roman" w:hAnsi="Times New Roman"/>
          <w:color w:val="000000"/>
          <w:sz w:val="24"/>
          <w:szCs w:val="24"/>
          <w:lang w:val="en-US"/>
        </w:rPr>
        <w:t>https</w:t>
      </w:r>
      <w:r w:rsidRPr="0040093C">
        <w:rPr>
          <w:rFonts w:ascii="Times New Roman" w:hAnsi="Times New Roman"/>
          <w:color w:val="000000"/>
          <w:sz w:val="24"/>
          <w:szCs w:val="24"/>
        </w:rPr>
        <w:t>://</w:t>
      </w:r>
      <w:hyperlink r:id="rId8" w:tgtFrame="_blank" w:history="1">
        <w:r w:rsidRPr="0040093C">
          <w:rPr>
            <w:rStyle w:val="ac"/>
            <w:rFonts w:ascii="Times New Roman" w:hAnsi="Times New Roman"/>
            <w:sz w:val="24"/>
            <w:szCs w:val="24"/>
          </w:rPr>
          <w:t>высокий-яр.рф</w:t>
        </w:r>
      </w:hyperlink>
      <w:r w:rsidRPr="0040093C">
        <w:rPr>
          <w:rFonts w:ascii="Times New Roman" w:hAnsi="Times New Roman"/>
          <w:sz w:val="24"/>
          <w:szCs w:val="24"/>
        </w:rPr>
        <w:t xml:space="preserve">, адрес электронной почты: </w:t>
      </w:r>
      <w:hyperlink r:id="rId9" w:history="1">
        <w:r w:rsidRPr="00E202DD">
          <w:rPr>
            <w:rStyle w:val="ac"/>
            <w:rFonts w:ascii="Times New Roman" w:hAnsi="Times New Roman"/>
            <w:sz w:val="24"/>
            <w:szCs w:val="24"/>
            <w:lang w:val="en-US"/>
          </w:rPr>
          <w:t>vsp</w:t>
        </w:r>
        <w:r w:rsidRPr="00E202DD">
          <w:rPr>
            <w:rStyle w:val="ac"/>
            <w:rFonts w:ascii="Times New Roman" w:hAnsi="Times New Roman"/>
            <w:sz w:val="24"/>
            <w:szCs w:val="24"/>
          </w:rPr>
          <w:t>.06@</w:t>
        </w:r>
        <w:r w:rsidRPr="00E202DD">
          <w:rPr>
            <w:rStyle w:val="ac"/>
            <w:rFonts w:ascii="Times New Roman" w:hAnsi="Times New Roman"/>
            <w:sz w:val="24"/>
            <w:szCs w:val="24"/>
            <w:lang w:val="en-US"/>
          </w:rPr>
          <w:t>mail</w:t>
        </w:r>
        <w:r w:rsidRPr="00E202DD">
          <w:rPr>
            <w:rStyle w:val="ac"/>
            <w:rFonts w:ascii="Times New Roman" w:hAnsi="Times New Roman"/>
            <w:sz w:val="24"/>
            <w:szCs w:val="24"/>
          </w:rPr>
          <w:t>.</w:t>
        </w:r>
        <w:r w:rsidRPr="00E202DD">
          <w:rPr>
            <w:rStyle w:val="ac"/>
            <w:rFonts w:ascii="Times New Roman" w:hAnsi="Times New Roman"/>
            <w:sz w:val="24"/>
            <w:szCs w:val="24"/>
            <w:lang w:val="en-US"/>
          </w:rPr>
          <w:t>ru</w:t>
        </w:r>
      </w:hyperlink>
      <w:r w:rsidRPr="009E36DF">
        <w:rPr>
          <w:rFonts w:ascii="Times New Roman" w:hAnsi="Times New Roman"/>
          <w:sz w:val="24"/>
          <w:szCs w:val="24"/>
        </w:rPr>
        <w:t xml:space="preserve"> </w:t>
      </w:r>
    </w:p>
    <w:p w:rsidR="00EF258D" w:rsidRDefault="00EF258D" w:rsidP="00785039">
      <w:pPr>
        <w:spacing w:line="249" w:lineRule="auto"/>
        <w:ind w:left="-1" w:right="53" w:firstLine="530"/>
        <w:jc w:val="both"/>
        <w:rPr>
          <w:rFonts w:ascii="Times New Roman" w:hAnsi="Times New Roman" w:cs="Times New Roman"/>
          <w:sz w:val="24"/>
        </w:rPr>
      </w:pPr>
    </w:p>
    <w:p w:rsidR="00EF258D" w:rsidRDefault="00EF258D" w:rsidP="00785039">
      <w:pPr>
        <w:ind w:left="-1" w:right="53" w:firstLine="530"/>
        <w:jc w:val="both"/>
      </w:pPr>
      <w:r>
        <w:rPr>
          <w:rFonts w:ascii="Times New Roman" w:hAnsi="Times New Roman" w:cs="Times New Roman"/>
          <w:sz w:val="24"/>
        </w:rPr>
        <w:lastRenderedPageBreak/>
        <w:t xml:space="preserve">путем размещения в федеральной государственной информационной системе "Единый портал </w:t>
      </w:r>
    </w:p>
    <w:p w:rsidR="00EF258D" w:rsidRDefault="00EF258D" w:rsidP="00785039">
      <w:pPr>
        <w:ind w:left="9" w:right="53" w:hanging="10"/>
        <w:jc w:val="both"/>
      </w:pPr>
      <w:r>
        <w:rPr>
          <w:rFonts w:ascii="Times New Roman" w:hAnsi="Times New Roman" w:cs="Times New Roman"/>
          <w:sz w:val="24"/>
        </w:rPr>
        <w:t xml:space="preserve">государственных и муниципальных услуг (функций)" (далее - ЕПГУ); </w:t>
      </w:r>
    </w:p>
    <w:p w:rsidR="00EF258D" w:rsidRDefault="00EF258D" w:rsidP="00785039">
      <w:pPr>
        <w:ind w:left="-1" w:right="53" w:firstLine="540"/>
        <w:jc w:val="both"/>
      </w:pPr>
      <w:r>
        <w:rPr>
          <w:rFonts w:ascii="Times New Roman" w:hAnsi="Times New Roman" w:cs="Times New Roman"/>
          <w:sz w:val="24"/>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Default="00EF258D" w:rsidP="00785039">
      <w:pPr>
        <w:ind w:left="565" w:right="53" w:hanging="10"/>
        <w:jc w:val="both"/>
      </w:pPr>
      <w:r>
        <w:rPr>
          <w:rFonts w:ascii="Times New Roman" w:hAnsi="Times New Roman" w:cs="Times New Roman"/>
          <w:sz w:val="24"/>
        </w:rPr>
        <w:t xml:space="preserve">путем размещения на информационном стенде в помещении уполномоченного органа, в </w:t>
      </w:r>
    </w:p>
    <w:p w:rsidR="00EF258D" w:rsidRDefault="00EF258D" w:rsidP="00785039">
      <w:pPr>
        <w:ind w:left="554" w:right="1035" w:hanging="540"/>
      </w:pPr>
      <w:r>
        <w:rPr>
          <w:rFonts w:ascii="Times New Roman" w:hAnsi="Times New Roman" w:cs="Times New Roman"/>
          <w:sz w:val="24"/>
        </w:rPr>
        <w:t xml:space="preserve">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Default="00EF258D" w:rsidP="00785039">
      <w:pPr>
        <w:ind w:left="565" w:right="53" w:hanging="10"/>
        <w:jc w:val="both"/>
      </w:pPr>
      <w:r>
        <w:rPr>
          <w:rFonts w:ascii="Times New Roman" w:hAnsi="Times New Roman" w:cs="Times New Roman"/>
          <w:sz w:val="24"/>
        </w:rPr>
        <w:t xml:space="preserve">сотрудником отдела многофункционального центра в соответствии с пунктом 6.3 настоящего </w:t>
      </w:r>
    </w:p>
    <w:p w:rsidR="00EF258D" w:rsidRDefault="00EF258D" w:rsidP="00785039">
      <w:pPr>
        <w:ind w:left="9" w:right="53" w:hanging="10"/>
        <w:jc w:val="both"/>
      </w:pPr>
      <w:r>
        <w:rPr>
          <w:rFonts w:ascii="Times New Roman" w:hAnsi="Times New Roman" w:cs="Times New Roman"/>
          <w:sz w:val="24"/>
        </w:rPr>
        <w:t xml:space="preserve">административного регламента. </w:t>
      </w:r>
    </w:p>
    <w:p w:rsidR="00EF258D" w:rsidRDefault="00EF258D" w:rsidP="00785039">
      <w:pPr>
        <w:ind w:left="-1" w:right="53" w:firstLine="540"/>
        <w:jc w:val="both"/>
      </w:pPr>
      <w:r>
        <w:rPr>
          <w:rFonts w:ascii="Times New Roman" w:hAnsi="Times New Roman" w:cs="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Default="00EF258D" w:rsidP="00785039">
      <w:pPr>
        <w:ind w:left="-1" w:right="53" w:firstLine="540"/>
        <w:jc w:val="both"/>
      </w:pPr>
      <w:r>
        <w:rPr>
          <w:rFonts w:ascii="Times New Roman" w:hAnsi="Times New Roman" w:cs="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EF258D" w:rsidRDefault="00EF258D" w:rsidP="00785039">
      <w:pPr>
        <w:ind w:left="-1" w:right="53" w:firstLine="540"/>
        <w:jc w:val="both"/>
      </w:pPr>
      <w:r>
        <w:rPr>
          <w:rFonts w:ascii="Times New Roman" w:hAnsi="Times New Roman" w:cs="Times New Roman"/>
          <w:sz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9E36DF">
        <w:rPr>
          <w:rFonts w:ascii="Times New Roman" w:hAnsi="Times New Roman" w:cs="Times New Roman"/>
          <w:sz w:val="24"/>
        </w:rPr>
        <w:t xml:space="preserve">Высокоярского сельского поселения </w:t>
      </w:r>
      <w:r w:rsidR="009E36DF" w:rsidRPr="0040093C">
        <w:rPr>
          <w:rFonts w:ascii="Times New Roman" w:hAnsi="Times New Roman"/>
          <w:color w:val="000000"/>
          <w:sz w:val="24"/>
          <w:szCs w:val="24"/>
          <w:lang w:val="en-US"/>
        </w:rPr>
        <w:t>https</w:t>
      </w:r>
      <w:r w:rsidR="009E36DF" w:rsidRPr="0040093C">
        <w:rPr>
          <w:rFonts w:ascii="Times New Roman" w:hAnsi="Times New Roman"/>
          <w:color w:val="000000"/>
          <w:sz w:val="24"/>
          <w:szCs w:val="24"/>
        </w:rPr>
        <w:t>://</w:t>
      </w:r>
      <w:hyperlink r:id="rId10" w:tgtFrame="_blank" w:history="1">
        <w:r w:rsidR="009E36DF" w:rsidRPr="0040093C">
          <w:rPr>
            <w:rStyle w:val="ac"/>
            <w:rFonts w:ascii="Times New Roman" w:hAnsi="Times New Roman"/>
            <w:sz w:val="24"/>
            <w:szCs w:val="24"/>
          </w:rPr>
          <w:t>высокий-яр.рф</w:t>
        </w:r>
      </w:hyperlink>
      <w:r w:rsidRPr="00EF532F">
        <w:rPr>
          <w:rFonts w:ascii="Times New Roman" w:hAnsi="Times New Roman" w:cs="Times New Roman"/>
          <w:sz w:val="24"/>
        </w:rPr>
        <w:t xml:space="preserve">, адрес электронной почты: </w:t>
      </w:r>
      <w:hyperlink r:id="rId11" w:history="1">
        <w:r w:rsidR="009E36DF" w:rsidRPr="00E202DD">
          <w:rPr>
            <w:rStyle w:val="ac"/>
            <w:rFonts w:ascii="Times New Roman" w:hAnsi="Times New Roman"/>
            <w:sz w:val="24"/>
            <w:szCs w:val="24"/>
            <w:lang w:val="en-US"/>
          </w:rPr>
          <w:t>vsp</w:t>
        </w:r>
        <w:r w:rsidR="009E36DF" w:rsidRPr="00E202DD">
          <w:rPr>
            <w:rStyle w:val="ac"/>
            <w:rFonts w:ascii="Times New Roman" w:hAnsi="Times New Roman"/>
            <w:sz w:val="24"/>
            <w:szCs w:val="24"/>
          </w:rPr>
          <w:t>.06@</w:t>
        </w:r>
        <w:r w:rsidR="009E36DF" w:rsidRPr="00E202DD">
          <w:rPr>
            <w:rStyle w:val="ac"/>
            <w:rFonts w:ascii="Times New Roman" w:hAnsi="Times New Roman"/>
            <w:sz w:val="24"/>
            <w:szCs w:val="24"/>
            <w:lang w:val="en-US"/>
          </w:rPr>
          <w:t>mail</w:t>
        </w:r>
        <w:r w:rsidR="009E36DF" w:rsidRPr="00E202DD">
          <w:rPr>
            <w:rStyle w:val="ac"/>
            <w:rFonts w:ascii="Times New Roman" w:hAnsi="Times New Roman"/>
            <w:sz w:val="24"/>
            <w:szCs w:val="24"/>
          </w:rPr>
          <w:t>.</w:t>
        </w:r>
        <w:r w:rsidR="009E36DF" w:rsidRPr="00E202DD">
          <w:rPr>
            <w:rStyle w:val="ac"/>
            <w:rFonts w:ascii="Times New Roman" w:hAnsi="Times New Roman"/>
            <w:sz w:val="24"/>
            <w:szCs w:val="24"/>
            <w:lang w:val="en-US"/>
          </w:rPr>
          <w:t>ru</w:t>
        </w:r>
      </w:hyperlink>
      <w:r>
        <w:rPr>
          <w:rFonts w:ascii="Times New Roman" w:hAnsi="Times New Roman" w:cs="Times New Roman"/>
          <w:sz w:val="24"/>
        </w:rPr>
        <w:t xml:space="preserve">, ЕПГУ, РПГУ. </w:t>
      </w:r>
    </w:p>
    <w:p w:rsidR="00EF258D" w:rsidRDefault="00EF258D" w:rsidP="00785039">
      <w:pPr>
        <w:spacing w:line="249" w:lineRule="auto"/>
        <w:ind w:left="-1" w:right="53" w:firstLine="540"/>
        <w:jc w:val="both"/>
      </w:pPr>
      <w:r>
        <w:rPr>
          <w:rFonts w:ascii="Times New Roman" w:hAnsi="Times New Roman" w:cs="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Default="00EF258D" w:rsidP="00785039">
      <w:pPr>
        <w:ind w:left="14"/>
      </w:pPr>
      <w:r>
        <w:rPr>
          <w:rFonts w:ascii="Times New Roman" w:hAnsi="Times New Roman" w:cs="Times New Roman"/>
          <w:sz w:val="24"/>
        </w:rPr>
        <w:t xml:space="preserve"> </w:t>
      </w:r>
    </w:p>
    <w:p w:rsidR="00EF258D" w:rsidRPr="00912DB3" w:rsidRDefault="00EF258D" w:rsidP="00785039">
      <w:pPr>
        <w:pStyle w:val="1"/>
        <w:numPr>
          <w:ilvl w:val="0"/>
          <w:numId w:val="42"/>
        </w:numPr>
        <w:spacing w:before="0" w:line="259" w:lineRule="auto"/>
        <w:ind w:left="280" w:right="49" w:hanging="280"/>
        <w:jc w:val="center"/>
        <w:rPr>
          <w:rFonts w:ascii="Times New Roman" w:hAnsi="Times New Roman" w:cs="Times New Roman"/>
          <w:color w:val="000000" w:themeColor="text1"/>
          <w:sz w:val="24"/>
          <w:szCs w:val="24"/>
        </w:rPr>
      </w:pPr>
      <w:r w:rsidRPr="00912DB3">
        <w:rPr>
          <w:rFonts w:ascii="Times New Roman" w:hAnsi="Times New Roman" w:cs="Times New Roman"/>
          <w:color w:val="000000" w:themeColor="text1"/>
          <w:sz w:val="24"/>
          <w:szCs w:val="24"/>
        </w:rPr>
        <w:t xml:space="preserve">Стандарт предоставления муниципальной услуги </w:t>
      </w:r>
    </w:p>
    <w:p w:rsidR="00EF258D" w:rsidRPr="00785039" w:rsidRDefault="00EF258D" w:rsidP="00785039">
      <w:pPr>
        <w:ind w:left="14"/>
        <w:rPr>
          <w:rFonts w:ascii="Times New Roman" w:hAnsi="Times New Roman" w:cs="Times New Roman"/>
          <w:color w:val="000000" w:themeColor="text1"/>
          <w:sz w:val="24"/>
          <w:szCs w:val="24"/>
        </w:rPr>
      </w:pPr>
      <w:r w:rsidRPr="00785039">
        <w:rPr>
          <w:rFonts w:ascii="Times New Roman" w:hAnsi="Times New Roman" w:cs="Times New Roman"/>
          <w:color w:val="000000" w:themeColor="text1"/>
          <w:sz w:val="24"/>
          <w:szCs w:val="24"/>
        </w:rPr>
        <w:t xml:space="preserve"> </w:t>
      </w:r>
    </w:p>
    <w:p w:rsidR="00EF258D" w:rsidRDefault="00EF258D" w:rsidP="00785039">
      <w:pPr>
        <w:spacing w:line="249" w:lineRule="auto"/>
        <w:ind w:left="565" w:right="53" w:hanging="10"/>
        <w:jc w:val="both"/>
      </w:pPr>
      <w:r>
        <w:rPr>
          <w:rFonts w:ascii="Times New Roman" w:hAnsi="Times New Roman" w:cs="Times New Roman"/>
          <w:sz w:val="24"/>
        </w:rPr>
        <w:t xml:space="preserve">2.1. Наименование муниципальной услуги. </w:t>
      </w:r>
    </w:p>
    <w:p w:rsidR="00EF258D" w:rsidRDefault="00EF258D" w:rsidP="00912DB3">
      <w:pPr>
        <w:spacing w:line="249" w:lineRule="auto"/>
        <w:ind w:left="-1" w:right="53" w:firstLine="1"/>
        <w:jc w:val="both"/>
      </w:pPr>
      <w:r>
        <w:rPr>
          <w:rFonts w:ascii="Times New Roman" w:hAnsi="Times New Roman" w:cs="Times New Roman"/>
          <w:sz w:val="24"/>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Default="00EF258D" w:rsidP="00785039">
      <w:pPr>
        <w:spacing w:line="249" w:lineRule="auto"/>
        <w:ind w:left="565" w:right="53" w:hanging="10"/>
        <w:jc w:val="both"/>
      </w:pPr>
      <w:r>
        <w:rPr>
          <w:rFonts w:ascii="Times New Roman" w:hAnsi="Times New Roman" w:cs="Times New Roman"/>
          <w:sz w:val="24"/>
        </w:rPr>
        <w:t xml:space="preserve">2.2. Наименование органа, предоставляющего муниципальную услугу. </w:t>
      </w:r>
    </w:p>
    <w:p w:rsidR="00EF258D" w:rsidRDefault="00EF258D" w:rsidP="00785039">
      <w:pPr>
        <w:ind w:left="565" w:right="53" w:hanging="10"/>
        <w:jc w:val="both"/>
      </w:pPr>
      <w:r>
        <w:rPr>
          <w:rFonts w:ascii="Times New Roman" w:hAnsi="Times New Roman" w:cs="Times New Roman"/>
          <w:sz w:val="24"/>
        </w:rPr>
        <w:t xml:space="preserve"> </w:t>
      </w:r>
      <w:r w:rsidR="00785039">
        <w:rPr>
          <w:rFonts w:ascii="Times New Roman" w:hAnsi="Times New Roman" w:cs="Times New Roman"/>
          <w:sz w:val="24"/>
        </w:rPr>
        <w:t xml:space="preserve">       </w:t>
      </w:r>
      <w:r>
        <w:rPr>
          <w:rFonts w:ascii="Times New Roman" w:hAnsi="Times New Roman" w:cs="Times New Roman"/>
          <w:sz w:val="24"/>
        </w:rPr>
        <w:t xml:space="preserve">МФЦ участвует в предоставлении муниципальной услуги в части: </w:t>
      </w:r>
    </w:p>
    <w:p w:rsidR="00EF258D" w:rsidRDefault="00EF258D" w:rsidP="00785039">
      <w:pPr>
        <w:ind w:left="14"/>
      </w:pPr>
      <w:r>
        <w:rPr>
          <w:rFonts w:ascii="Times New Roman" w:hAnsi="Times New Roman" w:cs="Times New Roman"/>
          <w:sz w:val="24"/>
        </w:rPr>
        <w:t xml:space="preserve"> </w:t>
      </w:r>
      <w:r w:rsidR="00785039">
        <w:rPr>
          <w:rFonts w:ascii="Times New Roman" w:hAnsi="Times New Roman" w:cs="Times New Roman"/>
          <w:sz w:val="24"/>
        </w:rPr>
        <w:t xml:space="preserve">        - </w:t>
      </w:r>
      <w:r>
        <w:rPr>
          <w:rFonts w:ascii="Times New Roman" w:hAnsi="Times New Roman" w:cs="Times New Roman"/>
          <w:sz w:val="24"/>
        </w:rPr>
        <w:t xml:space="preserve">информирования по вопросам предоставления муниципальной услуги; </w:t>
      </w:r>
    </w:p>
    <w:p w:rsidR="00EF258D" w:rsidRPr="00EF532F" w:rsidRDefault="00EF258D" w:rsidP="00785039">
      <w:pPr>
        <w:numPr>
          <w:ilvl w:val="0"/>
          <w:numId w:val="14"/>
        </w:numPr>
        <w:spacing w:line="249" w:lineRule="auto"/>
        <w:ind w:left="0" w:right="51" w:firstLine="530"/>
        <w:jc w:val="both"/>
      </w:pPr>
      <w:r>
        <w:rPr>
          <w:rFonts w:ascii="Times New Roman" w:hAnsi="Times New Roman" w:cs="Times New Roman"/>
          <w:sz w:val="24"/>
        </w:rPr>
        <w:t xml:space="preserve">приема заявлений и документов, необходимых для предоставления муниципальной услуги; </w:t>
      </w:r>
    </w:p>
    <w:p w:rsidR="00EF258D" w:rsidRDefault="00EF258D" w:rsidP="00785039">
      <w:pPr>
        <w:numPr>
          <w:ilvl w:val="0"/>
          <w:numId w:val="14"/>
        </w:numPr>
        <w:spacing w:line="249" w:lineRule="auto"/>
        <w:ind w:left="0" w:right="51" w:firstLine="530"/>
        <w:jc w:val="both"/>
      </w:pPr>
      <w:r>
        <w:rPr>
          <w:rFonts w:ascii="Times New Roman" w:hAnsi="Times New Roman" w:cs="Times New Roman"/>
          <w:sz w:val="37"/>
          <w:vertAlign w:val="subscript"/>
        </w:rPr>
        <w:t xml:space="preserve"> </w:t>
      </w:r>
      <w:r>
        <w:rPr>
          <w:rFonts w:ascii="Times New Roman" w:hAnsi="Times New Roman" w:cs="Times New Roman"/>
          <w:sz w:val="24"/>
        </w:rPr>
        <w:t xml:space="preserve">выдачи результата предоставления муниципальной услуги. </w:t>
      </w:r>
    </w:p>
    <w:p w:rsidR="00EF258D" w:rsidRDefault="00EF258D" w:rsidP="00785039">
      <w:pPr>
        <w:spacing w:line="249" w:lineRule="auto"/>
        <w:ind w:left="-1" w:right="51" w:firstLine="530"/>
        <w:jc w:val="both"/>
      </w:pPr>
      <w:r>
        <w:rPr>
          <w:rFonts w:ascii="Times New Roman" w:hAnsi="Times New Roman" w:cs="Times New Roman"/>
          <w:sz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Default="00EF258D" w:rsidP="00785039">
      <w:pPr>
        <w:spacing w:line="249" w:lineRule="auto"/>
        <w:ind w:left="-1" w:right="51" w:firstLine="530"/>
        <w:jc w:val="both"/>
      </w:pPr>
      <w:r>
        <w:rPr>
          <w:rFonts w:ascii="Times New Roman" w:hAnsi="Times New Roman" w:cs="Times New Roman"/>
          <w:sz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 </w:t>
      </w:r>
    </w:p>
    <w:p w:rsidR="00EF258D" w:rsidRDefault="00EF258D" w:rsidP="00785039">
      <w:pPr>
        <w:spacing w:line="249" w:lineRule="auto"/>
        <w:ind w:left="-1" w:right="51" w:firstLine="530"/>
        <w:jc w:val="both"/>
      </w:pPr>
      <w:r>
        <w:rPr>
          <w:rFonts w:ascii="Times New Roman" w:hAnsi="Times New Roman" w:cs="Times New Roman"/>
          <w:sz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Pr>
          <w:rFonts w:ascii="Times New Roman" w:hAnsi="Times New Roman" w:cs="Times New Roman"/>
          <w:sz w:val="24"/>
        </w:rPr>
        <w:lastRenderedPageBreak/>
        <w:t xml:space="preserve">получения услуг, включенных в перечень услуг, которые являются необходимыми и обязательными для предоставления муниципальной услуги. </w:t>
      </w:r>
    </w:p>
    <w:p w:rsidR="00EF258D" w:rsidRDefault="00EF258D" w:rsidP="00785039">
      <w:pPr>
        <w:spacing w:line="249" w:lineRule="auto"/>
        <w:ind w:left="555" w:right="51"/>
        <w:jc w:val="both"/>
      </w:pPr>
      <w:r>
        <w:rPr>
          <w:rFonts w:ascii="Times New Roman" w:hAnsi="Times New Roman" w:cs="Times New Roman"/>
          <w:sz w:val="24"/>
        </w:rPr>
        <w:t xml:space="preserve">2.3. Описание результата предоставления муниципальной услуги. </w:t>
      </w:r>
    </w:p>
    <w:p w:rsidR="00EF258D" w:rsidRDefault="00EF258D" w:rsidP="00785039">
      <w:pPr>
        <w:spacing w:line="249" w:lineRule="auto"/>
        <w:ind w:left="-1" w:right="51" w:firstLine="530"/>
        <w:jc w:val="both"/>
      </w:pPr>
      <w:r>
        <w:rPr>
          <w:rFonts w:ascii="Times New Roman" w:hAnsi="Times New Roman" w:cs="Times New Roman"/>
          <w:sz w:val="24"/>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Default="00EF258D" w:rsidP="00785039">
      <w:pPr>
        <w:spacing w:line="249" w:lineRule="auto"/>
        <w:ind w:left="555" w:right="51"/>
        <w:jc w:val="both"/>
      </w:pPr>
      <w:r>
        <w:rPr>
          <w:rFonts w:ascii="Times New Roman" w:hAnsi="Times New Roman" w:cs="Times New Roman"/>
          <w:sz w:val="24"/>
        </w:rPr>
        <w:t xml:space="preserve">Результат предоставления муниципальной услуги может быть получен: </w:t>
      </w:r>
    </w:p>
    <w:p w:rsidR="00EF258D" w:rsidRDefault="00EF258D" w:rsidP="00785039">
      <w:pPr>
        <w:numPr>
          <w:ilvl w:val="0"/>
          <w:numId w:val="14"/>
        </w:numPr>
        <w:spacing w:line="249" w:lineRule="auto"/>
        <w:ind w:right="51" w:firstLine="530"/>
        <w:jc w:val="both"/>
      </w:pPr>
      <w:r>
        <w:rPr>
          <w:rFonts w:ascii="Times New Roman" w:hAnsi="Times New Roman" w:cs="Times New Roman"/>
          <w:sz w:val="24"/>
        </w:rPr>
        <w:t xml:space="preserve">в уполномоченном органе местного самоуправления на бумажном носителе при личном обращении; </w:t>
      </w:r>
    </w:p>
    <w:p w:rsidR="00EF258D" w:rsidRDefault="00EF258D" w:rsidP="00785039">
      <w:pPr>
        <w:numPr>
          <w:ilvl w:val="0"/>
          <w:numId w:val="14"/>
        </w:numPr>
        <w:spacing w:line="249" w:lineRule="auto"/>
        <w:ind w:right="51" w:firstLine="530"/>
        <w:jc w:val="both"/>
      </w:pPr>
      <w:r>
        <w:rPr>
          <w:rFonts w:ascii="Times New Roman" w:hAnsi="Times New Roman" w:cs="Times New Roman"/>
          <w:sz w:val="24"/>
        </w:rPr>
        <w:t xml:space="preserve">в МФЦ на бумажном носителе при личном обращении; </w:t>
      </w:r>
    </w:p>
    <w:p w:rsidR="00EF258D" w:rsidRDefault="00EF258D" w:rsidP="00785039">
      <w:pPr>
        <w:numPr>
          <w:ilvl w:val="0"/>
          <w:numId w:val="14"/>
        </w:numPr>
        <w:spacing w:line="249" w:lineRule="auto"/>
        <w:ind w:right="51" w:firstLine="530"/>
        <w:jc w:val="both"/>
      </w:pPr>
      <w:r>
        <w:rPr>
          <w:rFonts w:ascii="Times New Roman" w:hAnsi="Times New Roman" w:cs="Times New Roman"/>
          <w:sz w:val="24"/>
        </w:rPr>
        <w:t xml:space="preserve">почтовым отправлением; </w:t>
      </w:r>
    </w:p>
    <w:p w:rsidR="00EF258D" w:rsidRDefault="00EF258D" w:rsidP="00785039">
      <w:pPr>
        <w:numPr>
          <w:ilvl w:val="0"/>
          <w:numId w:val="14"/>
        </w:numPr>
        <w:spacing w:line="249" w:lineRule="auto"/>
        <w:ind w:right="51" w:firstLine="530"/>
        <w:jc w:val="both"/>
      </w:pPr>
      <w:r>
        <w:rPr>
          <w:rFonts w:ascii="Times New Roman" w:hAnsi="Times New Roman" w:cs="Times New Roman"/>
          <w:sz w:val="24"/>
        </w:rPr>
        <w:t xml:space="preserve">на ЕПГУ, РПГУ, в том числе в форме электронного документа, подписанного электронной подписью. </w:t>
      </w:r>
    </w:p>
    <w:p w:rsidR="00EF258D" w:rsidRDefault="00EF258D" w:rsidP="00785039">
      <w:pPr>
        <w:spacing w:line="249" w:lineRule="auto"/>
        <w:ind w:left="-1" w:right="51" w:firstLine="530"/>
        <w:jc w:val="both"/>
      </w:pPr>
      <w:r>
        <w:rPr>
          <w:rFonts w:ascii="Times New Roman" w:hAnsi="Times New Roman" w:cs="Times New Roman"/>
          <w:sz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Default="00EF258D" w:rsidP="00785039">
      <w:pPr>
        <w:spacing w:line="249" w:lineRule="auto"/>
        <w:ind w:left="-1" w:right="51" w:firstLine="530"/>
        <w:jc w:val="both"/>
      </w:pPr>
      <w:r>
        <w:rPr>
          <w:rFonts w:ascii="Times New Roman" w:hAnsi="Times New Roman" w:cs="Times New Roman"/>
          <w:sz w:val="24"/>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Default="00EF258D" w:rsidP="00785039">
      <w:pPr>
        <w:spacing w:line="249" w:lineRule="auto"/>
        <w:ind w:left="-1" w:right="51" w:firstLine="530"/>
        <w:jc w:val="both"/>
      </w:pPr>
      <w:r>
        <w:rPr>
          <w:rFonts w:ascii="Times New Roman" w:hAnsi="Times New Roman" w:cs="Times New Roman"/>
          <w:sz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Default="00EF258D" w:rsidP="00785039">
      <w:pPr>
        <w:ind w:left="-1" w:right="50" w:firstLine="530"/>
        <w:jc w:val="both"/>
      </w:pPr>
      <w:r>
        <w:rPr>
          <w:rFonts w:ascii="Times New Roman" w:hAnsi="Times New Roman" w:cs="Times New Roman"/>
          <w:sz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Default="00EF258D" w:rsidP="00785039">
      <w:pPr>
        <w:ind w:left="-1" w:right="50" w:firstLine="530"/>
        <w:jc w:val="both"/>
      </w:pPr>
      <w:r>
        <w:rPr>
          <w:rFonts w:ascii="Times New Roman" w:hAnsi="Times New Roman" w:cs="Times New Roman"/>
          <w:sz w:val="24"/>
        </w:rPr>
        <w:t xml:space="preserve">Приостановление предоставления муниципальной услуги законодательством Российской Федерации не предусмотрено. </w:t>
      </w:r>
    </w:p>
    <w:p w:rsidR="00EF258D" w:rsidRDefault="00EF258D" w:rsidP="00785039">
      <w:pPr>
        <w:ind w:left="-1" w:right="50" w:firstLine="530"/>
        <w:jc w:val="both"/>
      </w:pPr>
      <w:r>
        <w:rPr>
          <w:rFonts w:ascii="Times New Roman" w:hAnsi="Times New Roman" w:cs="Times New Roman"/>
          <w:sz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Default="00EF258D" w:rsidP="00785039">
      <w:pPr>
        <w:ind w:left="63"/>
        <w:jc w:val="center"/>
      </w:pPr>
      <w:r>
        <w:rPr>
          <w:rFonts w:ascii="Times New Roman" w:hAnsi="Times New Roman" w:cs="Times New Roman"/>
          <w:sz w:val="24"/>
        </w:rPr>
        <w:t xml:space="preserve">2.5. Нормативные правовые акты, регулирующие предоставление муниципальной услуги.  </w:t>
      </w:r>
    </w:p>
    <w:p w:rsidR="00EF258D" w:rsidRDefault="00EF258D" w:rsidP="00785039">
      <w:pPr>
        <w:ind w:left="-1" w:right="50" w:firstLine="530"/>
        <w:jc w:val="both"/>
      </w:pPr>
      <w:r>
        <w:rPr>
          <w:rFonts w:ascii="Times New Roman" w:hAnsi="Times New Roman"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EF258D" w:rsidRDefault="00EF258D" w:rsidP="00785039">
      <w:pPr>
        <w:ind w:left="-1" w:right="50" w:firstLine="530"/>
        <w:jc w:val="both"/>
      </w:pPr>
      <w:r>
        <w:rPr>
          <w:rFonts w:ascii="Times New Roman" w:hAnsi="Times New Roman" w:cs="Times New Roman"/>
          <w:sz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Default="00EF258D" w:rsidP="00785039">
      <w:pPr>
        <w:ind w:left="-1" w:right="50" w:firstLine="530"/>
        <w:jc w:val="both"/>
      </w:pPr>
      <w:r>
        <w:rPr>
          <w:rFonts w:ascii="Times New Roman" w:hAnsi="Times New Roman" w:cs="Times New Roman"/>
          <w:sz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Default="00EF258D" w:rsidP="00785039">
      <w:pPr>
        <w:ind w:left="-1" w:right="50" w:firstLine="530"/>
        <w:jc w:val="both"/>
      </w:pPr>
      <w:r>
        <w:rPr>
          <w:rFonts w:ascii="Times New Roman" w:hAnsi="Times New Roman" w:cs="Times New Roman"/>
          <w:sz w:val="24"/>
        </w:rPr>
        <w:t xml:space="preserve">2.6.1. Исчерпывающий перечень документов, необходимых для предоставления муниципальной услуги. </w:t>
      </w:r>
    </w:p>
    <w:p w:rsidR="00EF258D" w:rsidRDefault="00EF258D" w:rsidP="00785039">
      <w:pPr>
        <w:ind w:left="-1" w:right="50" w:firstLine="530"/>
        <w:jc w:val="both"/>
      </w:pPr>
      <w:r>
        <w:rPr>
          <w:rFonts w:ascii="Times New Roman" w:hAnsi="Times New Roman" w:cs="Times New Roman"/>
          <w:sz w:val="24"/>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Default="00EF258D" w:rsidP="00785039">
      <w:pPr>
        <w:ind w:left="-1" w:right="50" w:firstLine="530"/>
        <w:jc w:val="both"/>
        <w:rPr>
          <w:rFonts w:ascii="Times New Roman" w:hAnsi="Times New Roman" w:cs="Times New Roman"/>
          <w:sz w:val="24"/>
        </w:rPr>
      </w:pPr>
      <w:r>
        <w:rPr>
          <w:rFonts w:ascii="Times New Roman" w:hAnsi="Times New Roman" w:cs="Times New Roman"/>
          <w:sz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Default="00EF258D" w:rsidP="00785039">
      <w:pPr>
        <w:ind w:left="-1" w:right="50" w:firstLine="530"/>
        <w:jc w:val="both"/>
      </w:pPr>
      <w:r>
        <w:rPr>
          <w:rFonts w:ascii="Times New Roman" w:hAnsi="Times New Roman" w:cs="Times New Roman"/>
          <w:sz w:val="24"/>
        </w:rPr>
        <w:lastRenderedPageBreak/>
        <w:t xml:space="preserve">2) правоустанавливающие документы на переустраиваемое и (или) </w:t>
      </w:r>
      <w:proofErr w:type="spellStart"/>
      <w:r>
        <w:rPr>
          <w:rFonts w:ascii="Times New Roman" w:hAnsi="Times New Roman" w:cs="Times New Roman"/>
          <w:sz w:val="24"/>
        </w:rPr>
        <w:t>перепланируемое</w:t>
      </w:r>
      <w:proofErr w:type="spellEnd"/>
      <w:r>
        <w:rPr>
          <w:rFonts w:ascii="Times New Roman" w:hAnsi="Times New Roman" w:cs="Times New Roman"/>
          <w:sz w:val="24"/>
        </w:rPr>
        <w:t xml:space="preserve"> помещение в многоквартирном доме (подлинники или засвидетельствованные в нотариальном порядке копии); </w:t>
      </w:r>
    </w:p>
    <w:p w:rsidR="00EF258D" w:rsidRDefault="00EF258D" w:rsidP="00785039">
      <w:pPr>
        <w:numPr>
          <w:ilvl w:val="0"/>
          <w:numId w:val="15"/>
        </w:numPr>
        <w:ind w:right="51" w:firstLine="530"/>
        <w:jc w:val="both"/>
      </w:pPr>
      <w:r>
        <w:rPr>
          <w:rFonts w:ascii="Times New Roman" w:hAnsi="Times New Roman" w:cs="Times New Roman"/>
          <w:sz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Default="00EF258D" w:rsidP="00785039">
      <w:pPr>
        <w:numPr>
          <w:ilvl w:val="0"/>
          <w:numId w:val="15"/>
        </w:numPr>
        <w:spacing w:line="239" w:lineRule="auto"/>
        <w:ind w:right="51" w:firstLine="530"/>
        <w:jc w:val="both"/>
      </w:pPr>
      <w:r>
        <w:rPr>
          <w:rFonts w:ascii="Times New Roman" w:hAnsi="Times New Roman" w:cs="Times New Roman"/>
          <w:sz w:val="24"/>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Default="00EF258D" w:rsidP="00785039">
      <w:pPr>
        <w:numPr>
          <w:ilvl w:val="0"/>
          <w:numId w:val="15"/>
        </w:numPr>
        <w:spacing w:line="239" w:lineRule="auto"/>
        <w:ind w:right="51" w:firstLine="530"/>
        <w:jc w:val="both"/>
      </w:pPr>
      <w:r>
        <w:rPr>
          <w:rFonts w:ascii="Times New Roman" w:hAnsi="Times New Roman" w:cs="Times New Roman"/>
          <w:sz w:val="24"/>
        </w:rPr>
        <w:t xml:space="preserve">технический паспорт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помещения в многоквартирном доме; </w:t>
      </w:r>
    </w:p>
    <w:p w:rsidR="00EF258D" w:rsidRDefault="00EF258D" w:rsidP="00785039">
      <w:pPr>
        <w:numPr>
          <w:ilvl w:val="0"/>
          <w:numId w:val="15"/>
        </w:numPr>
        <w:spacing w:line="239" w:lineRule="auto"/>
        <w:ind w:right="51" w:firstLine="530"/>
        <w:jc w:val="both"/>
      </w:pPr>
      <w:r>
        <w:rPr>
          <w:rFonts w:ascii="Times New Roman" w:hAnsi="Times New Roman" w:cs="Times New Roman"/>
          <w:sz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rPr>
        <w:t>перепланируемое</w:t>
      </w:r>
      <w:proofErr w:type="spellEnd"/>
      <w:r>
        <w:rPr>
          <w:rFonts w:ascii="Times New Roman" w:hAnsi="Times New Roman" w:cs="Times New Roman"/>
          <w:sz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жилого помещения по договору социального найма); </w:t>
      </w:r>
    </w:p>
    <w:p w:rsidR="00EF258D" w:rsidRDefault="00EF258D" w:rsidP="00785039">
      <w:pPr>
        <w:numPr>
          <w:ilvl w:val="0"/>
          <w:numId w:val="15"/>
        </w:numPr>
        <w:spacing w:line="239" w:lineRule="auto"/>
        <w:ind w:right="51" w:firstLine="530"/>
        <w:jc w:val="both"/>
      </w:pPr>
      <w:r>
        <w:rPr>
          <w:rFonts w:ascii="Times New Roman" w:hAnsi="Times New Roman" w:cs="Times New Roman"/>
          <w:sz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Default="00EF258D" w:rsidP="00785039">
      <w:pPr>
        <w:spacing w:line="239" w:lineRule="auto"/>
        <w:ind w:left="-1" w:right="51" w:firstLine="530"/>
        <w:jc w:val="both"/>
      </w:pPr>
      <w:r>
        <w:rPr>
          <w:rFonts w:ascii="Times New Roman" w:hAnsi="Times New Roman" w:cs="Times New Roman"/>
          <w:sz w:val="24"/>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Default="00EF258D" w:rsidP="00785039">
      <w:pPr>
        <w:numPr>
          <w:ilvl w:val="0"/>
          <w:numId w:val="16"/>
        </w:numPr>
        <w:spacing w:line="239" w:lineRule="auto"/>
        <w:ind w:right="51" w:firstLine="530"/>
        <w:jc w:val="both"/>
      </w:pPr>
      <w:r>
        <w:rPr>
          <w:rFonts w:ascii="Times New Roman" w:hAnsi="Times New Roman" w:cs="Times New Roman"/>
          <w:sz w:val="24"/>
        </w:rPr>
        <w:t xml:space="preserve">оформленную в соответствии с законодательством Российской Федерации доверенность (для физических лиц); </w:t>
      </w:r>
    </w:p>
    <w:p w:rsidR="00EF258D" w:rsidRDefault="00EF258D" w:rsidP="00785039">
      <w:pPr>
        <w:numPr>
          <w:ilvl w:val="0"/>
          <w:numId w:val="16"/>
        </w:numPr>
        <w:spacing w:line="239" w:lineRule="auto"/>
        <w:ind w:right="51" w:firstLine="530"/>
        <w:jc w:val="both"/>
      </w:pPr>
      <w:r>
        <w:rPr>
          <w:rFonts w:ascii="Times New Roman" w:hAnsi="Times New Roman" w:cs="Times New Roman"/>
          <w:sz w:val="24"/>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Default="00EF258D" w:rsidP="00785039">
      <w:pPr>
        <w:spacing w:line="239" w:lineRule="auto"/>
        <w:ind w:left="-1" w:right="51" w:firstLine="530"/>
        <w:jc w:val="both"/>
      </w:pPr>
      <w:r>
        <w:rPr>
          <w:rFonts w:ascii="Times New Roman" w:hAnsi="Times New Roman" w:cs="Times New Roman"/>
          <w:sz w:val="24"/>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Pr>
          <w:rFonts w:ascii="Times New Roman" w:hAnsi="Times New Roman" w:cs="Times New Roman"/>
          <w:sz w:val="24"/>
        </w:rPr>
        <w:t>перепланируемое</w:t>
      </w:r>
      <w:proofErr w:type="spellEnd"/>
      <w:r>
        <w:rPr>
          <w:rFonts w:ascii="Times New Roman" w:hAnsi="Times New Roman" w:cs="Times New Roman"/>
          <w:sz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Default="00EF258D" w:rsidP="00785039">
      <w:pPr>
        <w:spacing w:line="239" w:lineRule="auto"/>
        <w:ind w:left="-1" w:right="51" w:firstLine="530"/>
        <w:jc w:val="both"/>
      </w:pPr>
      <w:r>
        <w:rPr>
          <w:rFonts w:ascii="Times New Roman" w:hAnsi="Times New Roman" w:cs="Times New Roman"/>
          <w:sz w:val="24"/>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Default="00EF258D" w:rsidP="00785039">
      <w:pPr>
        <w:spacing w:line="239" w:lineRule="auto"/>
        <w:ind w:left="-1" w:right="51" w:firstLine="530"/>
        <w:jc w:val="both"/>
      </w:pPr>
      <w:r>
        <w:rPr>
          <w:rFonts w:ascii="Times New Roman" w:hAnsi="Times New Roman" w:cs="Times New Roman"/>
          <w:sz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Default="00EF258D" w:rsidP="00785039">
      <w:pPr>
        <w:spacing w:line="249" w:lineRule="auto"/>
        <w:ind w:left="-1" w:right="47" w:firstLine="530"/>
        <w:jc w:val="both"/>
      </w:pPr>
      <w:r>
        <w:rPr>
          <w:rFonts w:ascii="Times New Roman" w:hAnsi="Times New Roman" w:cs="Times New Roman"/>
          <w:sz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Pr>
          <w:rFonts w:ascii="Times New Roman" w:hAnsi="Times New Roman" w:cs="Times New Roman"/>
          <w:sz w:val="24"/>
        </w:rPr>
        <w:lastRenderedPageBreak/>
        <w:t xml:space="preserve">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Default="00EF258D" w:rsidP="00785039">
      <w:pPr>
        <w:spacing w:line="249" w:lineRule="auto"/>
        <w:ind w:left="-1" w:right="47" w:firstLine="530"/>
        <w:jc w:val="both"/>
      </w:pPr>
      <w:r>
        <w:rPr>
          <w:rFonts w:ascii="Times New Roman" w:hAnsi="Times New Roman" w:cs="Times New Roman"/>
          <w:sz w:val="24"/>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Default="00EF258D" w:rsidP="00785039">
      <w:pPr>
        <w:spacing w:line="249" w:lineRule="auto"/>
        <w:ind w:left="-1" w:right="47" w:firstLine="530"/>
        <w:jc w:val="both"/>
      </w:pPr>
      <w:r>
        <w:rPr>
          <w:rFonts w:ascii="Times New Roman" w:hAnsi="Times New Roman" w:cs="Times New Roman"/>
          <w:sz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Default="00EF258D" w:rsidP="00785039">
      <w:pPr>
        <w:spacing w:line="249" w:lineRule="auto"/>
        <w:ind w:left="-1" w:right="47" w:firstLine="530"/>
        <w:jc w:val="both"/>
      </w:pPr>
      <w:r>
        <w:rPr>
          <w:rFonts w:ascii="Times New Roman" w:hAnsi="Times New Roman" w:cs="Times New Roman"/>
          <w:sz w:val="24"/>
        </w:rPr>
        <w:t xml:space="preserve">2.8. Исчерпывающий перечень оснований для приостановления или отказа в предоставлении муниципальной услуги. </w:t>
      </w:r>
    </w:p>
    <w:p w:rsidR="00EF258D" w:rsidRDefault="00EF258D" w:rsidP="00785039">
      <w:pPr>
        <w:spacing w:line="249" w:lineRule="auto"/>
        <w:ind w:left="-1" w:right="47" w:firstLine="530"/>
        <w:jc w:val="both"/>
      </w:pPr>
      <w:r>
        <w:rPr>
          <w:rFonts w:ascii="Times New Roman" w:hAnsi="Times New Roman" w:cs="Times New Roman"/>
          <w:sz w:val="24"/>
        </w:rPr>
        <w:t xml:space="preserve">Приостановление предоставления муниципальной услуги законодательством Российской Федерации не предусмотрено. </w:t>
      </w:r>
    </w:p>
    <w:p w:rsidR="00EF258D" w:rsidRDefault="00EF258D" w:rsidP="00785039">
      <w:pPr>
        <w:spacing w:line="249" w:lineRule="auto"/>
        <w:ind w:left="555" w:right="47"/>
        <w:jc w:val="both"/>
      </w:pPr>
      <w:r>
        <w:rPr>
          <w:rFonts w:ascii="Times New Roman" w:hAnsi="Times New Roman" w:cs="Times New Roman"/>
          <w:sz w:val="24"/>
        </w:rPr>
        <w:t xml:space="preserve">Уполномоченный орган отказывает в предоставлении муниципальной услуги в случае, если: </w:t>
      </w:r>
    </w:p>
    <w:p w:rsidR="00EF258D" w:rsidRDefault="00EF258D" w:rsidP="00785039">
      <w:pPr>
        <w:numPr>
          <w:ilvl w:val="0"/>
          <w:numId w:val="17"/>
        </w:numPr>
        <w:spacing w:line="249" w:lineRule="auto"/>
        <w:ind w:right="47" w:firstLine="530"/>
        <w:jc w:val="both"/>
      </w:pPr>
      <w:r>
        <w:rPr>
          <w:rFonts w:ascii="Times New Roman" w:hAnsi="Times New Roman" w:cs="Times New Roman"/>
          <w:sz w:val="24"/>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Default="00EF258D" w:rsidP="00785039">
      <w:pPr>
        <w:numPr>
          <w:ilvl w:val="0"/>
          <w:numId w:val="17"/>
        </w:numPr>
        <w:spacing w:line="249" w:lineRule="auto"/>
        <w:ind w:right="47" w:firstLine="530"/>
        <w:jc w:val="both"/>
      </w:pPr>
      <w:r>
        <w:rPr>
          <w:rFonts w:ascii="Times New Roman" w:hAnsi="Times New Roman" w:cs="Times New Roman"/>
          <w:sz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Default="00EF258D" w:rsidP="00785039">
      <w:pPr>
        <w:spacing w:line="249" w:lineRule="auto"/>
        <w:ind w:left="-1" w:right="47" w:firstLine="530"/>
        <w:jc w:val="both"/>
      </w:pPr>
      <w:r>
        <w:rPr>
          <w:rFonts w:ascii="Times New Roman" w:hAnsi="Times New Roman" w:cs="Times New Roman"/>
          <w:sz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Default="00EF258D" w:rsidP="00785039">
      <w:pPr>
        <w:numPr>
          <w:ilvl w:val="0"/>
          <w:numId w:val="17"/>
        </w:numPr>
        <w:spacing w:line="249" w:lineRule="auto"/>
        <w:ind w:right="47" w:firstLine="530"/>
        <w:jc w:val="both"/>
      </w:pPr>
      <w:r>
        <w:rPr>
          <w:rFonts w:ascii="Times New Roman" w:hAnsi="Times New Roman" w:cs="Times New Roman"/>
          <w:sz w:val="24"/>
        </w:rPr>
        <w:t xml:space="preserve">представления документов в ненадлежащий орган; </w:t>
      </w:r>
    </w:p>
    <w:p w:rsidR="00EF258D" w:rsidRDefault="00EF258D" w:rsidP="00785039">
      <w:pPr>
        <w:numPr>
          <w:ilvl w:val="0"/>
          <w:numId w:val="17"/>
        </w:numPr>
        <w:spacing w:line="249" w:lineRule="auto"/>
        <w:ind w:right="47" w:firstLine="530"/>
        <w:jc w:val="both"/>
      </w:pPr>
      <w:r>
        <w:rPr>
          <w:rFonts w:ascii="Times New Roman" w:hAnsi="Times New Roman" w:cs="Times New Roman"/>
          <w:sz w:val="24"/>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Default="004147C3" w:rsidP="004147C3">
      <w:pPr>
        <w:spacing w:line="238" w:lineRule="auto"/>
        <w:ind w:right="64"/>
        <w:jc w:val="both"/>
      </w:pPr>
      <w:r>
        <w:rPr>
          <w:rFonts w:ascii="Times New Roman" w:hAnsi="Times New Roman" w:cs="Times New Roman"/>
          <w:sz w:val="24"/>
        </w:rPr>
        <w:t xml:space="preserve">         </w:t>
      </w:r>
      <w:r w:rsidR="00EF258D">
        <w:rPr>
          <w:rFonts w:ascii="Times New Roman" w:hAnsi="Times New Roman" w:cs="Times New Roman"/>
          <w:sz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Default="00EF258D" w:rsidP="00785039">
      <w:pPr>
        <w:ind w:left="-1" w:right="52" w:firstLine="530"/>
        <w:jc w:val="both"/>
      </w:pPr>
      <w:r>
        <w:rPr>
          <w:rFonts w:ascii="Times New Roman" w:hAnsi="Times New Roman" w:cs="Times New Roman"/>
          <w:sz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Default="00EF258D" w:rsidP="00785039">
      <w:pPr>
        <w:ind w:left="-1" w:right="52" w:firstLine="530"/>
        <w:jc w:val="both"/>
      </w:pPr>
      <w:r>
        <w:rPr>
          <w:rFonts w:ascii="Times New Roman" w:hAnsi="Times New Roman" w:cs="Times New Roman"/>
          <w:sz w:val="24"/>
        </w:rPr>
        <w:t xml:space="preserve">Услуги, которые являются необходимыми и обязательными для предоставления муниципальной услуги: </w:t>
      </w:r>
    </w:p>
    <w:p w:rsidR="00EF258D" w:rsidRDefault="00EF258D" w:rsidP="00785039">
      <w:pPr>
        <w:numPr>
          <w:ilvl w:val="0"/>
          <w:numId w:val="18"/>
        </w:numPr>
        <w:ind w:right="52" w:firstLine="530"/>
        <w:jc w:val="both"/>
      </w:pPr>
      <w:r>
        <w:rPr>
          <w:rFonts w:ascii="Times New Roman" w:hAnsi="Times New Roman" w:cs="Times New Roman"/>
          <w:sz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помещения в многоквартирном доме; </w:t>
      </w:r>
    </w:p>
    <w:p w:rsidR="00912DB3" w:rsidRPr="00912DB3" w:rsidRDefault="00EF258D" w:rsidP="00912DB3">
      <w:pPr>
        <w:numPr>
          <w:ilvl w:val="0"/>
          <w:numId w:val="18"/>
        </w:numPr>
        <w:ind w:right="52" w:firstLine="530"/>
        <w:jc w:val="both"/>
      </w:pPr>
      <w:r>
        <w:rPr>
          <w:rFonts w:ascii="Times New Roman" w:hAnsi="Times New Roman" w:cs="Times New Roman"/>
          <w:sz w:val="24"/>
        </w:rP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F258D" w:rsidRDefault="00EF258D" w:rsidP="00912DB3">
      <w:pPr>
        <w:numPr>
          <w:ilvl w:val="0"/>
          <w:numId w:val="18"/>
        </w:numPr>
        <w:ind w:right="52" w:firstLine="530"/>
        <w:jc w:val="both"/>
      </w:pPr>
      <w:proofErr w:type="gramStart"/>
      <w:r w:rsidRPr="00912DB3">
        <w:rPr>
          <w:rFonts w:ascii="Times New Roman" w:hAnsi="Times New Roman" w:cs="Times New Roman"/>
          <w:sz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12DB3">
        <w:rPr>
          <w:rFonts w:ascii="Times New Roman" w:hAnsi="Times New Roman" w:cs="Times New Roman"/>
          <w:sz w:val="24"/>
        </w:rPr>
        <w:t>перепланируемое</w:t>
      </w:r>
      <w:proofErr w:type="spellEnd"/>
      <w:r w:rsidRPr="00912DB3">
        <w:rPr>
          <w:rFonts w:ascii="Times New Roman" w:hAnsi="Times New Roman" w:cs="Times New Roman"/>
          <w:sz w:val="24"/>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12DB3">
        <w:rPr>
          <w:rFonts w:ascii="Times New Roman" w:hAnsi="Times New Roman" w:cs="Times New Roman"/>
          <w:sz w:val="24"/>
        </w:rPr>
        <w:t>перепланируемого</w:t>
      </w:r>
      <w:proofErr w:type="spellEnd"/>
      <w:r w:rsidRPr="00912DB3">
        <w:rPr>
          <w:rFonts w:ascii="Times New Roman" w:hAnsi="Times New Roman" w:cs="Times New Roman"/>
          <w:sz w:val="24"/>
        </w:rPr>
        <w:t xml:space="preserve"> жилого помещения по договору социального найма). </w:t>
      </w:r>
      <w:proofErr w:type="gramEnd"/>
    </w:p>
    <w:p w:rsidR="00EF258D" w:rsidRDefault="00EF258D" w:rsidP="00785039">
      <w:pPr>
        <w:numPr>
          <w:ilvl w:val="1"/>
          <w:numId w:val="19"/>
        </w:numPr>
        <w:ind w:left="0" w:right="52" w:firstLine="530"/>
        <w:jc w:val="both"/>
      </w:pPr>
      <w:r>
        <w:rPr>
          <w:rFonts w:ascii="Times New Roman" w:hAnsi="Times New Roman" w:cs="Times New Roman"/>
          <w:sz w:val="24"/>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Default="00EF258D" w:rsidP="00785039">
      <w:pPr>
        <w:ind w:left="-1" w:right="52" w:firstLine="530"/>
        <w:jc w:val="both"/>
      </w:pPr>
      <w:r>
        <w:rPr>
          <w:rFonts w:ascii="Times New Roman" w:hAnsi="Times New Roman" w:cs="Times New Roman"/>
          <w:sz w:val="24"/>
        </w:rPr>
        <w:t xml:space="preserve">Предоставление муниципальной услуги осуществляется бесплатно, государственная пошлина не уплачивается. </w:t>
      </w:r>
    </w:p>
    <w:p w:rsidR="00EF258D" w:rsidRDefault="00EF258D" w:rsidP="00785039">
      <w:pPr>
        <w:numPr>
          <w:ilvl w:val="1"/>
          <w:numId w:val="19"/>
        </w:numPr>
        <w:ind w:left="0" w:right="52" w:firstLine="530"/>
        <w:jc w:val="both"/>
      </w:pPr>
      <w:r>
        <w:rPr>
          <w:rFonts w:ascii="Times New Roman" w:hAnsi="Times New Roman" w:cs="Times New Roman"/>
          <w:sz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Default="00EF258D" w:rsidP="00785039">
      <w:pPr>
        <w:ind w:left="-1" w:right="52" w:firstLine="530"/>
        <w:jc w:val="both"/>
      </w:pPr>
      <w:r>
        <w:rPr>
          <w:rFonts w:ascii="Times New Roman" w:hAnsi="Times New Roman" w:cs="Times New Roman"/>
          <w:sz w:val="24"/>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Default="00EF258D" w:rsidP="00785039">
      <w:pPr>
        <w:numPr>
          <w:ilvl w:val="1"/>
          <w:numId w:val="19"/>
        </w:numPr>
        <w:ind w:left="0" w:right="52" w:firstLine="530"/>
        <w:jc w:val="both"/>
      </w:pPr>
      <w:r>
        <w:rPr>
          <w:rFonts w:ascii="Times New Roman" w:hAnsi="Times New Roman" w:cs="Times New Roman"/>
          <w:sz w:val="24"/>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Default="00EF258D" w:rsidP="00785039">
      <w:pPr>
        <w:ind w:left="-1" w:right="52" w:firstLine="530"/>
        <w:jc w:val="both"/>
      </w:pPr>
      <w:r>
        <w:rPr>
          <w:rFonts w:ascii="Times New Roman" w:hAnsi="Times New Roman" w:cs="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Default="00EF258D" w:rsidP="00785039">
      <w:pPr>
        <w:numPr>
          <w:ilvl w:val="1"/>
          <w:numId w:val="19"/>
        </w:numPr>
        <w:ind w:left="0" w:right="52" w:firstLine="530"/>
        <w:jc w:val="both"/>
      </w:pPr>
      <w:r>
        <w:rPr>
          <w:rFonts w:ascii="Times New Roman" w:hAnsi="Times New Roman" w:cs="Times New Roman"/>
          <w:sz w:val="24"/>
        </w:rPr>
        <w:t xml:space="preserve">Срок и порядок регистрации запроса заявителя о предоставлении государственной или муниципальной услуги. </w:t>
      </w:r>
    </w:p>
    <w:p w:rsidR="00EF258D" w:rsidRDefault="00EF258D" w:rsidP="00785039">
      <w:pPr>
        <w:spacing w:line="239" w:lineRule="auto"/>
        <w:ind w:left="-1" w:right="54" w:firstLine="530"/>
        <w:jc w:val="both"/>
      </w:pPr>
      <w:r>
        <w:rPr>
          <w:rFonts w:ascii="Times New Roman" w:hAnsi="Times New Roman" w:cs="Times New Roman"/>
          <w:sz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Default="00EF258D" w:rsidP="00785039">
      <w:pPr>
        <w:spacing w:line="239" w:lineRule="auto"/>
        <w:ind w:left="-1" w:right="54" w:firstLine="530"/>
        <w:jc w:val="both"/>
      </w:pPr>
      <w:r>
        <w:rPr>
          <w:rFonts w:ascii="Times New Roman" w:hAnsi="Times New Roman" w:cs="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Default="00EF258D" w:rsidP="00785039">
      <w:pPr>
        <w:spacing w:line="239" w:lineRule="auto"/>
        <w:ind w:left="-1" w:right="54" w:firstLine="530"/>
        <w:jc w:val="both"/>
      </w:pPr>
      <w:r>
        <w:rPr>
          <w:rFonts w:ascii="Times New Roman" w:hAnsi="Times New Roman" w:cs="Times New Roman"/>
          <w:sz w:val="24"/>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Default="00EF258D" w:rsidP="00785039">
      <w:pPr>
        <w:spacing w:line="239" w:lineRule="auto"/>
        <w:ind w:left="-1" w:right="54" w:firstLine="530"/>
        <w:jc w:val="both"/>
      </w:pPr>
      <w:r>
        <w:rPr>
          <w:rFonts w:ascii="Times New Roman" w:hAnsi="Times New Roman" w:cs="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Default="00EF258D" w:rsidP="00785039">
      <w:pPr>
        <w:spacing w:line="239" w:lineRule="auto"/>
        <w:ind w:left="-1" w:right="54" w:firstLine="530"/>
        <w:jc w:val="both"/>
      </w:pPr>
      <w:r>
        <w:rPr>
          <w:rFonts w:ascii="Times New Roman" w:hAnsi="Times New Roman" w:cs="Times New Roman"/>
          <w:sz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Default="00EF258D" w:rsidP="00785039">
      <w:pPr>
        <w:spacing w:line="239" w:lineRule="auto"/>
        <w:ind w:left="-1" w:right="54" w:firstLine="530"/>
        <w:jc w:val="both"/>
      </w:pPr>
      <w:r>
        <w:rPr>
          <w:rFonts w:ascii="Times New Roman" w:hAnsi="Times New Roman" w:cs="Times New Roman"/>
          <w:sz w:val="24"/>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Default="00EF258D" w:rsidP="00785039">
      <w:pPr>
        <w:spacing w:line="239" w:lineRule="auto"/>
        <w:ind w:left="-1" w:right="54" w:firstLine="530"/>
        <w:jc w:val="both"/>
      </w:pPr>
      <w:r>
        <w:rPr>
          <w:rFonts w:ascii="Times New Roman" w:hAnsi="Times New Roman" w:cs="Times New Roman"/>
          <w:sz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Default="00EF258D" w:rsidP="00785039">
      <w:pPr>
        <w:spacing w:line="239" w:lineRule="auto"/>
        <w:ind w:left="-1" w:right="54" w:firstLine="530"/>
        <w:jc w:val="both"/>
      </w:pPr>
      <w:r>
        <w:rPr>
          <w:rFonts w:ascii="Times New Roman" w:hAnsi="Times New Roman" w:cs="Times New Roman"/>
          <w:sz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w:t>
      </w:r>
      <w:r>
        <w:rPr>
          <w:rFonts w:ascii="Times New Roman" w:hAnsi="Times New Roman" w:cs="Times New Roman"/>
          <w:sz w:val="24"/>
        </w:rPr>
        <w:lastRenderedPageBreak/>
        <w:t xml:space="preserve">инвалидов (не менее 10 процентов мест, но не менее одного места), доступ заявителей к парковочным местам является бесплатным. </w:t>
      </w:r>
    </w:p>
    <w:p w:rsidR="00EF258D" w:rsidRDefault="00EF258D" w:rsidP="00785039">
      <w:pPr>
        <w:spacing w:line="239" w:lineRule="auto"/>
        <w:ind w:left="-1" w:right="54" w:firstLine="530"/>
        <w:jc w:val="both"/>
      </w:pPr>
      <w:r>
        <w:rPr>
          <w:rFonts w:ascii="Times New Roman" w:hAnsi="Times New Roman" w:cs="Times New Roman"/>
          <w:sz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Default="00EF258D" w:rsidP="00785039">
      <w:pPr>
        <w:spacing w:line="239" w:lineRule="auto"/>
        <w:ind w:left="-1" w:right="54" w:firstLine="530"/>
        <w:jc w:val="both"/>
      </w:pPr>
      <w:r>
        <w:rPr>
          <w:rFonts w:ascii="Times New Roman" w:hAnsi="Times New Roman" w:cs="Times New Roman"/>
          <w:sz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EF258D" w:rsidRDefault="00EF258D" w:rsidP="00785039">
      <w:pPr>
        <w:ind w:right="67"/>
        <w:jc w:val="right"/>
      </w:pPr>
      <w:r>
        <w:rPr>
          <w:rFonts w:ascii="Times New Roman" w:hAnsi="Times New Roman" w:cs="Times New Roman"/>
          <w:sz w:val="24"/>
        </w:rPr>
        <w:t xml:space="preserve">Зал ожидания, места для заполнения запросов и приема заявителей оборудуются стульями, и </w:t>
      </w:r>
    </w:p>
    <w:p w:rsidR="00EF258D" w:rsidRDefault="00EF258D" w:rsidP="00785039">
      <w:pPr>
        <w:spacing w:line="249" w:lineRule="auto"/>
        <w:ind w:left="-1" w:right="54"/>
        <w:jc w:val="both"/>
      </w:pPr>
      <w:r>
        <w:rPr>
          <w:rFonts w:ascii="Times New Roman" w:hAnsi="Times New Roman" w:cs="Times New Roman"/>
          <w:sz w:val="24"/>
        </w:rPr>
        <w:t xml:space="preserve">(или) кресельными секциями, и (или) скамьями. </w:t>
      </w:r>
    </w:p>
    <w:p w:rsidR="00EF258D" w:rsidRDefault="00EF258D" w:rsidP="00785039">
      <w:pPr>
        <w:spacing w:line="249" w:lineRule="auto"/>
        <w:ind w:left="-1" w:right="54" w:firstLine="530"/>
        <w:jc w:val="both"/>
      </w:pPr>
      <w:r>
        <w:rPr>
          <w:rFonts w:ascii="Times New Roman" w:hAnsi="Times New Roman" w:cs="Times New Roman"/>
          <w:sz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Default="00EF258D" w:rsidP="00785039">
      <w:pPr>
        <w:spacing w:line="249" w:lineRule="auto"/>
        <w:ind w:left="-1" w:right="54" w:firstLine="530"/>
        <w:jc w:val="both"/>
      </w:pPr>
      <w:r>
        <w:rPr>
          <w:rFonts w:ascii="Times New Roman" w:hAnsi="Times New Roman" w:cs="Times New Roman"/>
          <w:sz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Default="00EF258D" w:rsidP="00785039">
      <w:pPr>
        <w:spacing w:line="249" w:lineRule="auto"/>
        <w:ind w:left="-1" w:right="54" w:firstLine="530"/>
        <w:jc w:val="both"/>
      </w:pPr>
      <w:r>
        <w:rPr>
          <w:rFonts w:ascii="Times New Roman" w:hAnsi="Times New Roman" w:cs="Times New Roman"/>
          <w:sz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Default="00EF258D" w:rsidP="00785039">
      <w:pPr>
        <w:spacing w:line="249" w:lineRule="auto"/>
        <w:ind w:left="-1" w:right="54" w:firstLine="530"/>
        <w:jc w:val="both"/>
      </w:pPr>
      <w:r>
        <w:rPr>
          <w:rFonts w:ascii="Times New Roman" w:hAnsi="Times New Roman" w:cs="Times New Roman"/>
          <w:sz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Default="00EF258D" w:rsidP="00785039">
      <w:pPr>
        <w:spacing w:line="249" w:lineRule="auto"/>
        <w:ind w:left="-1" w:right="54" w:firstLine="530"/>
        <w:jc w:val="both"/>
      </w:pPr>
      <w:r>
        <w:rPr>
          <w:rFonts w:ascii="Times New Roman" w:hAnsi="Times New Roman" w:cs="Times New Roman"/>
          <w:sz w:val="24"/>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Default="00EF258D" w:rsidP="00785039">
      <w:pPr>
        <w:spacing w:line="249" w:lineRule="auto"/>
        <w:ind w:left="-1" w:right="54" w:firstLine="530"/>
        <w:jc w:val="both"/>
      </w:pPr>
      <w:r>
        <w:rPr>
          <w:rFonts w:ascii="Times New Roman" w:hAnsi="Times New Roman" w:cs="Times New Roman"/>
          <w:sz w:val="24"/>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Default="00EF258D" w:rsidP="00785039">
      <w:pPr>
        <w:spacing w:line="249" w:lineRule="auto"/>
        <w:ind w:left="-1" w:right="54" w:firstLine="530"/>
        <w:jc w:val="both"/>
      </w:pPr>
      <w:r>
        <w:rPr>
          <w:rFonts w:ascii="Times New Roman" w:hAnsi="Times New Roman" w:cs="Times New Roman"/>
          <w:sz w:val="24"/>
        </w:rPr>
        <w:t xml:space="preserve">При обращении граждан с недостатками зрения работники уполномоченного органа предпринимают следующие действия: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w:t>
      </w:r>
      <w:r>
        <w:rPr>
          <w:rFonts w:ascii="Times New Roman" w:hAnsi="Times New Roman" w:cs="Times New Roman"/>
          <w:sz w:val="24"/>
        </w:rPr>
        <w:lastRenderedPageBreak/>
        <w:t xml:space="preserve">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Default="00EF258D" w:rsidP="00785039">
      <w:pPr>
        <w:spacing w:line="249" w:lineRule="auto"/>
        <w:ind w:left="-1" w:right="55" w:firstLine="530"/>
        <w:jc w:val="both"/>
      </w:pPr>
      <w:r>
        <w:rPr>
          <w:rFonts w:ascii="Times New Roman" w:hAnsi="Times New Roman" w:cs="Times New Roman"/>
          <w:sz w:val="24"/>
        </w:rPr>
        <w:t xml:space="preserve">При обращении гражданина с дефектами слуха работники уполномоченного органа предпринимают следующие действия: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Default="00EF258D" w:rsidP="00785039">
      <w:pPr>
        <w:numPr>
          <w:ilvl w:val="0"/>
          <w:numId w:val="20"/>
        </w:numPr>
        <w:spacing w:line="249" w:lineRule="auto"/>
        <w:ind w:right="54" w:firstLine="530"/>
        <w:jc w:val="both"/>
      </w:pPr>
      <w:r>
        <w:rPr>
          <w:rFonts w:ascii="Times New Roman" w:hAnsi="Times New Roman" w:cs="Times New Roman"/>
          <w:sz w:val="24"/>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912DB3" w:rsidRDefault="00EF258D" w:rsidP="00785039">
      <w:pPr>
        <w:ind w:left="500" w:right="7" w:hanging="10"/>
        <w:jc w:val="center"/>
        <w:rPr>
          <w:b/>
        </w:rPr>
      </w:pPr>
      <w:r w:rsidRPr="00912DB3">
        <w:rPr>
          <w:rFonts w:ascii="Times New Roman" w:hAnsi="Times New Roman" w:cs="Times New Roman"/>
          <w:b/>
          <w:sz w:val="24"/>
        </w:rPr>
        <w:t xml:space="preserve">2.14.3. Требования к комфортности и доступности предоставления государственной услуги </w:t>
      </w:r>
      <w:proofErr w:type="gramStart"/>
      <w:r w:rsidRPr="00912DB3">
        <w:rPr>
          <w:rFonts w:ascii="Times New Roman" w:hAnsi="Times New Roman" w:cs="Times New Roman"/>
          <w:b/>
          <w:sz w:val="24"/>
        </w:rPr>
        <w:t>в</w:t>
      </w:r>
      <w:proofErr w:type="gramEnd"/>
      <w:r w:rsidRPr="00912DB3">
        <w:rPr>
          <w:rFonts w:ascii="Times New Roman" w:hAnsi="Times New Roman" w:cs="Times New Roman"/>
          <w:b/>
          <w:sz w:val="24"/>
        </w:rPr>
        <w:t xml:space="preserve"> </w:t>
      </w:r>
    </w:p>
    <w:p w:rsidR="00EF258D" w:rsidRDefault="00EF258D" w:rsidP="00785039">
      <w:pPr>
        <w:spacing w:line="249" w:lineRule="auto"/>
        <w:ind w:left="-1" w:right="55"/>
        <w:jc w:val="both"/>
      </w:pPr>
      <w:r>
        <w:rPr>
          <w:rFonts w:ascii="Times New Roman" w:hAnsi="Times New Roman" w:cs="Times New Roman"/>
          <w:sz w:val="24"/>
        </w:rPr>
        <w:t xml:space="preserve">МФЦ устанавливаются постановлением Правительства Российской Федерации от 22.12.2012          № 1376 «Об утверждении </w:t>
      </w:r>
      <w:proofErr w:type="gramStart"/>
      <w:r>
        <w:rPr>
          <w:rFonts w:ascii="Times New Roman" w:hAnsi="Times New Roman" w:cs="Times New Roman"/>
          <w:sz w:val="24"/>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4"/>
        </w:rPr>
        <w:t xml:space="preserve"> и муниципальных услуг». </w:t>
      </w:r>
    </w:p>
    <w:p w:rsidR="00EF258D" w:rsidRDefault="00EF258D" w:rsidP="00785039">
      <w:pPr>
        <w:spacing w:line="249" w:lineRule="auto"/>
        <w:ind w:left="555" w:right="55"/>
        <w:jc w:val="both"/>
      </w:pPr>
      <w:r>
        <w:rPr>
          <w:rFonts w:ascii="Times New Roman" w:hAnsi="Times New Roman" w:cs="Times New Roman"/>
          <w:sz w:val="24"/>
        </w:rPr>
        <w:t xml:space="preserve">2.15. Показатели доступности и качества муниципальной услуги. </w:t>
      </w:r>
    </w:p>
    <w:p w:rsidR="00EF258D" w:rsidRDefault="00EF258D" w:rsidP="00785039">
      <w:pPr>
        <w:spacing w:line="249" w:lineRule="auto"/>
        <w:ind w:left="-1" w:right="55" w:firstLine="530"/>
        <w:jc w:val="both"/>
      </w:pPr>
      <w:r>
        <w:rPr>
          <w:rFonts w:ascii="Times New Roman" w:hAnsi="Times New Roman" w:cs="Times New Roman"/>
          <w:sz w:val="24"/>
        </w:rPr>
        <w:t xml:space="preserve">Количество взаимодействий заявителя с сотрудником уполномоченного органа при предоставлении муниципальной услуги - 2. </w:t>
      </w:r>
    </w:p>
    <w:p w:rsidR="00EF258D" w:rsidRDefault="00EF258D" w:rsidP="00785039">
      <w:pPr>
        <w:spacing w:line="249" w:lineRule="auto"/>
        <w:ind w:left="-1" w:right="55" w:firstLine="530"/>
        <w:jc w:val="both"/>
      </w:pPr>
      <w:r>
        <w:rPr>
          <w:rFonts w:ascii="Times New Roman" w:hAnsi="Times New Roman" w:cs="Times New Roman"/>
          <w:sz w:val="24"/>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Default="00EF258D" w:rsidP="00785039">
      <w:pPr>
        <w:spacing w:line="249" w:lineRule="auto"/>
        <w:ind w:left="-1" w:right="55" w:firstLine="530"/>
        <w:jc w:val="both"/>
      </w:pPr>
      <w:r>
        <w:rPr>
          <w:rFonts w:ascii="Times New Roman" w:hAnsi="Times New Roman" w:cs="Times New Roman"/>
          <w:sz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Default="00EF258D" w:rsidP="00785039">
      <w:pPr>
        <w:spacing w:line="249" w:lineRule="auto"/>
        <w:ind w:left="-1" w:right="55" w:firstLine="530"/>
        <w:jc w:val="both"/>
      </w:pPr>
      <w:r>
        <w:rPr>
          <w:rFonts w:ascii="Times New Roman" w:hAnsi="Times New Roman" w:cs="Times New Roman"/>
          <w:sz w:val="24"/>
        </w:rPr>
        <w:t xml:space="preserve">2.15.1. Иными показателями качества и доступности предоставления муниципальной услуги являются: </w:t>
      </w:r>
    </w:p>
    <w:p w:rsidR="00EF258D" w:rsidRDefault="00EF258D" w:rsidP="00785039">
      <w:pPr>
        <w:ind w:left="500" w:hanging="10"/>
        <w:jc w:val="center"/>
      </w:pPr>
      <w:r>
        <w:rPr>
          <w:rFonts w:ascii="Times New Roman" w:hAnsi="Times New Roman" w:cs="Times New Roman"/>
          <w:sz w:val="24"/>
        </w:rPr>
        <w:t xml:space="preserve">расположенность помещений уполномоченного органа, предназначенных для предоставления </w:t>
      </w:r>
    </w:p>
    <w:p w:rsidR="00EF258D" w:rsidRDefault="00EF258D" w:rsidP="00785039">
      <w:pPr>
        <w:spacing w:line="249" w:lineRule="auto"/>
        <w:ind w:left="-1" w:right="55"/>
        <w:jc w:val="both"/>
      </w:pPr>
      <w:r>
        <w:rPr>
          <w:rFonts w:ascii="Times New Roman" w:hAnsi="Times New Roman" w:cs="Times New Roman"/>
          <w:sz w:val="24"/>
        </w:rPr>
        <w:t xml:space="preserve">муниципальной услуги, в зоне доступности к основным транспортным магистралям; </w:t>
      </w:r>
    </w:p>
    <w:p w:rsidR="00EF258D" w:rsidRDefault="00EF258D" w:rsidP="00785039">
      <w:pPr>
        <w:spacing w:line="249" w:lineRule="auto"/>
        <w:ind w:left="-1" w:right="55" w:firstLine="530"/>
        <w:jc w:val="both"/>
      </w:pPr>
      <w:r>
        <w:rPr>
          <w:rFonts w:ascii="Times New Roman" w:hAnsi="Times New Roman" w:cs="Times New Roman"/>
          <w:sz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Default="00EF258D" w:rsidP="00785039">
      <w:pPr>
        <w:spacing w:line="249" w:lineRule="auto"/>
        <w:ind w:left="565" w:right="54" w:hanging="10"/>
        <w:jc w:val="both"/>
      </w:pPr>
      <w:r>
        <w:rPr>
          <w:rFonts w:ascii="Times New Roman" w:hAnsi="Times New Roman" w:cs="Times New Roman"/>
          <w:sz w:val="24"/>
        </w:rPr>
        <w:t xml:space="preserve">возможность выбора заявителем форм обращения за получением муниципальной услуги; </w:t>
      </w:r>
    </w:p>
    <w:p w:rsidR="00EF258D" w:rsidRDefault="00EF258D" w:rsidP="00785039">
      <w:pPr>
        <w:spacing w:line="249" w:lineRule="auto"/>
        <w:ind w:left="565" w:right="54" w:hanging="10"/>
        <w:jc w:val="both"/>
      </w:pPr>
      <w:r>
        <w:rPr>
          <w:rFonts w:ascii="Times New Roman" w:hAnsi="Times New Roman" w:cs="Times New Roman"/>
          <w:sz w:val="24"/>
        </w:rPr>
        <w:t xml:space="preserve">доступность обращения за предоставлением муниципальной услуги, в том числе для лиц с </w:t>
      </w:r>
    </w:p>
    <w:p w:rsidR="00EF258D" w:rsidRDefault="00EF258D" w:rsidP="00785039">
      <w:pPr>
        <w:spacing w:line="249" w:lineRule="auto"/>
        <w:ind w:left="9" w:right="54" w:hanging="10"/>
        <w:jc w:val="both"/>
      </w:pPr>
      <w:r>
        <w:rPr>
          <w:rFonts w:ascii="Times New Roman" w:hAnsi="Times New Roman" w:cs="Times New Roman"/>
          <w:sz w:val="24"/>
        </w:rPr>
        <w:t xml:space="preserve">ограниченными возможностями здоровья; </w:t>
      </w:r>
    </w:p>
    <w:p w:rsidR="00EF258D" w:rsidRDefault="00EF258D" w:rsidP="00785039">
      <w:pPr>
        <w:spacing w:line="249" w:lineRule="auto"/>
        <w:ind w:left="565" w:right="54" w:hanging="10"/>
        <w:jc w:val="both"/>
      </w:pPr>
      <w:r>
        <w:rPr>
          <w:rFonts w:ascii="Times New Roman" w:hAnsi="Times New Roman" w:cs="Times New Roman"/>
          <w:sz w:val="24"/>
        </w:rPr>
        <w:t xml:space="preserve">своевременность предоставления муниципальной услуги в соответствии со стандартом ее </w:t>
      </w:r>
    </w:p>
    <w:p w:rsidR="00EF258D" w:rsidRDefault="00EF258D" w:rsidP="00785039">
      <w:pPr>
        <w:spacing w:line="249" w:lineRule="auto"/>
        <w:ind w:left="9" w:right="54" w:hanging="10"/>
        <w:jc w:val="both"/>
      </w:pPr>
      <w:r>
        <w:rPr>
          <w:rFonts w:ascii="Times New Roman" w:hAnsi="Times New Roman" w:cs="Times New Roman"/>
          <w:sz w:val="24"/>
        </w:rPr>
        <w:t xml:space="preserve">предоставления; </w:t>
      </w:r>
    </w:p>
    <w:p w:rsidR="00EF258D" w:rsidRDefault="00EF258D" w:rsidP="00785039">
      <w:pPr>
        <w:tabs>
          <w:tab w:val="center" w:pos="1175"/>
          <w:tab w:val="center" w:pos="2388"/>
          <w:tab w:val="center" w:pos="3790"/>
          <w:tab w:val="center" w:pos="5660"/>
          <w:tab w:val="center" w:pos="7065"/>
          <w:tab w:val="center" w:pos="7717"/>
          <w:tab w:val="center" w:pos="8377"/>
          <w:tab w:val="right" w:pos="10283"/>
        </w:tabs>
        <w:spacing w:line="249" w:lineRule="auto"/>
      </w:pPr>
      <w:r>
        <w:tab/>
      </w:r>
      <w:r>
        <w:rPr>
          <w:rFonts w:ascii="Times New Roman" w:hAnsi="Times New Roman" w:cs="Times New Roman"/>
          <w:sz w:val="24"/>
        </w:rPr>
        <w:t xml:space="preserve">соблюдение </w:t>
      </w:r>
      <w:r>
        <w:rPr>
          <w:rFonts w:ascii="Times New Roman" w:hAnsi="Times New Roman" w:cs="Times New Roman"/>
          <w:sz w:val="24"/>
        </w:rPr>
        <w:tab/>
        <w:t xml:space="preserve">сроков </w:t>
      </w:r>
      <w:r>
        <w:rPr>
          <w:rFonts w:ascii="Times New Roman" w:hAnsi="Times New Roman" w:cs="Times New Roman"/>
          <w:sz w:val="24"/>
        </w:rPr>
        <w:tab/>
        <w:t xml:space="preserve">предоставления </w:t>
      </w:r>
      <w:r>
        <w:rPr>
          <w:rFonts w:ascii="Times New Roman" w:hAnsi="Times New Roman" w:cs="Times New Roman"/>
          <w:sz w:val="24"/>
        </w:rPr>
        <w:tab/>
        <w:t xml:space="preserve">муниципальной </w:t>
      </w:r>
      <w:r>
        <w:rPr>
          <w:rFonts w:ascii="Times New Roman" w:hAnsi="Times New Roman" w:cs="Times New Roman"/>
          <w:sz w:val="24"/>
        </w:rPr>
        <w:tab/>
        <w:t xml:space="preserve">услуги </w:t>
      </w:r>
      <w:r>
        <w:rPr>
          <w:rFonts w:ascii="Times New Roman" w:hAnsi="Times New Roman" w:cs="Times New Roman"/>
          <w:sz w:val="24"/>
        </w:rPr>
        <w:tab/>
        <w:t xml:space="preserve">и </w:t>
      </w:r>
      <w:r>
        <w:rPr>
          <w:rFonts w:ascii="Times New Roman" w:hAnsi="Times New Roman" w:cs="Times New Roman"/>
          <w:sz w:val="24"/>
        </w:rPr>
        <w:tab/>
        <w:t xml:space="preserve">сроков </w:t>
      </w:r>
      <w:r>
        <w:rPr>
          <w:rFonts w:ascii="Times New Roman" w:hAnsi="Times New Roman" w:cs="Times New Roman"/>
          <w:sz w:val="24"/>
        </w:rPr>
        <w:tab/>
        <w:t xml:space="preserve">выполнения </w:t>
      </w:r>
    </w:p>
    <w:p w:rsidR="00EF258D" w:rsidRDefault="00EF258D" w:rsidP="00785039">
      <w:pPr>
        <w:spacing w:line="446" w:lineRule="auto"/>
        <w:ind w:left="539" w:right="1002" w:hanging="540"/>
        <w:jc w:val="both"/>
      </w:pPr>
      <w:r>
        <w:rPr>
          <w:rFonts w:ascii="Times New Roman" w:hAnsi="Times New Roman" w:cs="Times New Roman"/>
          <w:sz w:val="24"/>
        </w:rPr>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EF258D" w:rsidRDefault="00EF258D" w:rsidP="00785039">
      <w:pPr>
        <w:spacing w:line="249" w:lineRule="auto"/>
        <w:ind w:left="565" w:right="54" w:hanging="10"/>
        <w:jc w:val="both"/>
      </w:pPr>
      <w:r>
        <w:rPr>
          <w:rFonts w:ascii="Times New Roman" w:hAnsi="Times New Roman" w:cs="Times New Roman"/>
          <w:sz w:val="24"/>
        </w:rPr>
        <w:t xml:space="preserve">отсутствие обоснованных жалоб со стороны заявителя по результатам предоставления </w:t>
      </w:r>
    </w:p>
    <w:p w:rsidR="00EF258D" w:rsidRDefault="00EF258D" w:rsidP="00785039">
      <w:pPr>
        <w:spacing w:line="249" w:lineRule="auto"/>
        <w:ind w:left="9" w:right="54" w:hanging="10"/>
        <w:jc w:val="both"/>
      </w:pPr>
      <w:r>
        <w:rPr>
          <w:rFonts w:ascii="Times New Roman" w:hAnsi="Times New Roman" w:cs="Times New Roman"/>
          <w:sz w:val="24"/>
        </w:rPr>
        <w:t xml:space="preserve">муниципальной услуги; </w:t>
      </w:r>
    </w:p>
    <w:p w:rsidR="00EF258D" w:rsidRDefault="00EF258D" w:rsidP="00785039">
      <w:pPr>
        <w:spacing w:line="249" w:lineRule="auto"/>
        <w:ind w:left="-1" w:right="54" w:firstLine="540"/>
        <w:jc w:val="both"/>
      </w:pPr>
      <w:r>
        <w:rPr>
          <w:rFonts w:ascii="Times New Roman" w:hAnsi="Times New Roman" w:cs="Times New Roman"/>
          <w:sz w:val="24"/>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Default="00EF258D" w:rsidP="00785039">
      <w:pPr>
        <w:spacing w:line="249" w:lineRule="auto"/>
        <w:ind w:left="-1" w:right="54" w:firstLine="540"/>
        <w:jc w:val="both"/>
      </w:pPr>
      <w:r>
        <w:rPr>
          <w:rFonts w:ascii="Times New Roman" w:hAnsi="Times New Roman" w:cs="Times New Roman"/>
          <w:sz w:val="24"/>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Default="00EF258D" w:rsidP="00785039">
      <w:pPr>
        <w:spacing w:line="249" w:lineRule="auto"/>
        <w:ind w:left="-1" w:right="54" w:firstLine="540"/>
        <w:jc w:val="both"/>
      </w:pPr>
      <w:r>
        <w:rPr>
          <w:rFonts w:ascii="Times New Roman" w:hAnsi="Times New Roman" w:cs="Times New Roman"/>
          <w:sz w:val="24"/>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Default="00EF258D" w:rsidP="00785039">
      <w:pPr>
        <w:spacing w:line="249" w:lineRule="auto"/>
        <w:ind w:left="-1" w:right="54" w:firstLine="540"/>
        <w:jc w:val="both"/>
      </w:pPr>
      <w:r>
        <w:rPr>
          <w:rFonts w:ascii="Times New Roman" w:hAnsi="Times New Roman" w:cs="Times New Roman"/>
          <w:sz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Default="00EF258D" w:rsidP="00785039">
      <w:pPr>
        <w:spacing w:line="249" w:lineRule="auto"/>
        <w:ind w:left="-1" w:right="54" w:firstLine="540"/>
        <w:jc w:val="both"/>
      </w:pPr>
      <w:r>
        <w:rPr>
          <w:rFonts w:ascii="Times New Roman" w:hAnsi="Times New Roman" w:cs="Times New Roman"/>
          <w:sz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hAnsi="Times New Roman" w:cs="Times New Roman"/>
          <w:sz w:val="24"/>
        </w:rPr>
        <w:t>сурдопереводчика</w:t>
      </w:r>
      <w:proofErr w:type="spellEnd"/>
      <w:r>
        <w:rPr>
          <w:rFonts w:ascii="Times New Roman" w:hAnsi="Times New Roman" w:cs="Times New Roman"/>
          <w:sz w:val="24"/>
        </w:rPr>
        <w:t xml:space="preserve">, </w:t>
      </w:r>
      <w:proofErr w:type="spellStart"/>
      <w:r>
        <w:rPr>
          <w:rFonts w:ascii="Times New Roman" w:hAnsi="Times New Roman" w:cs="Times New Roman"/>
          <w:sz w:val="24"/>
        </w:rPr>
        <w:t>тифлосурдопереводчика</w:t>
      </w:r>
      <w:proofErr w:type="spellEnd"/>
      <w:r>
        <w:rPr>
          <w:rFonts w:ascii="Times New Roman" w:hAnsi="Times New Roman" w:cs="Times New Roman"/>
          <w:sz w:val="24"/>
        </w:rPr>
        <w:t xml:space="preserve">; </w:t>
      </w:r>
    </w:p>
    <w:p w:rsidR="00EF258D" w:rsidRDefault="00EF258D" w:rsidP="00785039">
      <w:pPr>
        <w:spacing w:line="249" w:lineRule="auto"/>
        <w:ind w:left="565" w:right="54" w:hanging="10"/>
        <w:jc w:val="both"/>
      </w:pPr>
      <w:r>
        <w:rPr>
          <w:rFonts w:ascii="Times New Roman" w:hAnsi="Times New Roman" w:cs="Times New Roman"/>
          <w:sz w:val="24"/>
        </w:rPr>
        <w:t xml:space="preserve">оказание помощи инвалидам в преодолении барьеров, мешающих получению муниципальной </w:t>
      </w:r>
    </w:p>
    <w:p w:rsidR="00EF258D" w:rsidRDefault="00EF258D" w:rsidP="00785039">
      <w:pPr>
        <w:spacing w:line="249" w:lineRule="auto"/>
        <w:ind w:left="9" w:right="54" w:hanging="10"/>
        <w:jc w:val="both"/>
      </w:pPr>
      <w:r>
        <w:rPr>
          <w:rFonts w:ascii="Times New Roman" w:hAnsi="Times New Roman" w:cs="Times New Roman"/>
          <w:sz w:val="24"/>
        </w:rPr>
        <w:t xml:space="preserve">услуги наравне с другими лицами. </w:t>
      </w:r>
    </w:p>
    <w:p w:rsidR="00EF258D" w:rsidRDefault="00EF258D" w:rsidP="00785039">
      <w:pPr>
        <w:spacing w:line="249" w:lineRule="auto"/>
        <w:ind w:left="-1" w:right="54" w:firstLine="540"/>
        <w:jc w:val="both"/>
      </w:pPr>
      <w:r>
        <w:rPr>
          <w:rFonts w:ascii="Times New Roman" w:hAnsi="Times New Roman" w:cs="Times New Roman"/>
          <w:sz w:val="24"/>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EF258D" w:rsidRDefault="00EF258D" w:rsidP="004147C3">
      <w:pPr>
        <w:ind w:left="555" w:right="1362"/>
      </w:pPr>
      <w:r>
        <w:rPr>
          <w:rFonts w:ascii="Times New Roman" w:hAnsi="Times New Roman" w:cs="Times New Roman"/>
          <w:sz w:val="24"/>
        </w:rPr>
        <w:t xml:space="preserve">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w:t>
      </w:r>
    </w:p>
    <w:p w:rsidR="00EF258D" w:rsidRDefault="00EF258D" w:rsidP="004147C3">
      <w:pPr>
        <w:ind w:left="-1" w:right="54" w:firstLine="530"/>
        <w:jc w:val="both"/>
      </w:pPr>
      <w:r>
        <w:rPr>
          <w:rFonts w:ascii="Times New Roman" w:hAnsi="Times New Roman" w:cs="Times New Roman"/>
          <w:sz w:val="24"/>
        </w:rPr>
        <w:t xml:space="preserve">Продолжительность взаимодействия заявителя со специалистом уполномоченного органа не может превышать 15 минут. </w:t>
      </w:r>
    </w:p>
    <w:p w:rsidR="00EF258D" w:rsidRDefault="00EF258D" w:rsidP="00785039">
      <w:pPr>
        <w:spacing w:line="249" w:lineRule="auto"/>
        <w:ind w:left="-1" w:right="54" w:firstLine="530"/>
        <w:jc w:val="both"/>
      </w:pPr>
      <w:r>
        <w:rPr>
          <w:rFonts w:ascii="Times New Roman" w:hAnsi="Times New Roman" w:cs="Times New Roman"/>
          <w:sz w:val="24"/>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Default="00EF258D" w:rsidP="00785039">
      <w:pPr>
        <w:spacing w:line="249" w:lineRule="auto"/>
        <w:ind w:left="-1" w:right="54" w:firstLine="530"/>
        <w:jc w:val="both"/>
      </w:pPr>
      <w:r>
        <w:rPr>
          <w:rFonts w:ascii="Times New Roman" w:hAnsi="Times New Roman" w:cs="Times New Roman"/>
          <w:sz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Default="00EF258D" w:rsidP="00785039">
      <w:pPr>
        <w:spacing w:line="249" w:lineRule="auto"/>
        <w:ind w:left="-1" w:right="54" w:firstLine="530"/>
        <w:jc w:val="both"/>
      </w:pPr>
      <w:r>
        <w:rPr>
          <w:rFonts w:ascii="Times New Roman" w:hAnsi="Times New Roman" w:cs="Times New Roman"/>
          <w:sz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Default="00EF258D" w:rsidP="00785039">
      <w:pPr>
        <w:spacing w:line="249" w:lineRule="auto"/>
        <w:ind w:left="-1" w:right="54" w:firstLine="530"/>
        <w:jc w:val="both"/>
      </w:pPr>
      <w:r>
        <w:rPr>
          <w:rFonts w:ascii="Times New Roman" w:hAnsi="Times New Roman" w:cs="Times New Roman"/>
          <w:sz w:val="24"/>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Default="00EF258D" w:rsidP="00785039">
      <w:pPr>
        <w:spacing w:line="249" w:lineRule="auto"/>
        <w:ind w:left="-1" w:right="54" w:firstLine="530"/>
        <w:jc w:val="both"/>
      </w:pPr>
      <w:r>
        <w:rPr>
          <w:rFonts w:ascii="Times New Roman" w:hAnsi="Times New Roman" w:cs="Times New Roman"/>
          <w:sz w:val="24"/>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Default="00EF258D" w:rsidP="00785039">
      <w:pPr>
        <w:spacing w:line="249" w:lineRule="auto"/>
        <w:ind w:left="-1" w:right="54" w:firstLine="530"/>
        <w:jc w:val="both"/>
      </w:pPr>
      <w:r>
        <w:rPr>
          <w:rFonts w:ascii="Times New Roman" w:hAnsi="Times New Roman" w:cs="Times New Roman"/>
          <w:sz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EF258D" w:rsidRDefault="00EF258D" w:rsidP="00785039">
      <w:pPr>
        <w:spacing w:line="249" w:lineRule="auto"/>
        <w:ind w:left="-1" w:right="54" w:firstLine="530"/>
        <w:jc w:val="both"/>
      </w:pPr>
      <w:r>
        <w:rPr>
          <w:rFonts w:ascii="Times New Roman" w:hAnsi="Times New Roman" w:cs="Times New Roman"/>
          <w:sz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F258D" w:rsidRDefault="00EF258D" w:rsidP="00785039">
      <w:pPr>
        <w:spacing w:line="249" w:lineRule="auto"/>
        <w:ind w:left="-1" w:right="54" w:firstLine="530"/>
        <w:jc w:val="both"/>
      </w:pPr>
      <w:r>
        <w:rPr>
          <w:rFonts w:ascii="Times New Roman" w:hAnsi="Times New Roman" w:cs="Times New Roman"/>
          <w:sz w:val="24"/>
        </w:rPr>
        <w:lastRenderedPageBreak/>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Default="00EF258D" w:rsidP="00785039">
      <w:pPr>
        <w:spacing w:line="249" w:lineRule="auto"/>
        <w:ind w:left="-1" w:right="54" w:firstLine="530"/>
        <w:jc w:val="both"/>
      </w:pPr>
      <w:r>
        <w:rPr>
          <w:rFonts w:ascii="Times New Roman" w:hAnsi="Times New Roman" w:cs="Times New Roman"/>
          <w:sz w:val="24"/>
        </w:rPr>
        <w:t xml:space="preserve">2.16.3. При предоставлении муниципальной услуги в электронной форме посредством ЕПГУ, РПГУ заявителю обеспечивается: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получение информации о порядке и сроках предоставления муниципальной услуги;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запись на прием в уполномоченный орган для подачи заявления и документов;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формирование запроса;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прием и регистрация уполномоченным органом запроса и документов;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получение результата предоставления муниципальной услуги; </w:t>
      </w:r>
    </w:p>
    <w:p w:rsidR="00EF258D" w:rsidRDefault="00EF258D" w:rsidP="00785039">
      <w:pPr>
        <w:numPr>
          <w:ilvl w:val="0"/>
          <w:numId w:val="21"/>
        </w:numPr>
        <w:spacing w:line="249" w:lineRule="auto"/>
        <w:ind w:right="54" w:hanging="139"/>
        <w:jc w:val="both"/>
      </w:pPr>
      <w:r>
        <w:rPr>
          <w:rFonts w:ascii="Times New Roman" w:hAnsi="Times New Roman" w:cs="Times New Roman"/>
          <w:sz w:val="24"/>
        </w:rPr>
        <w:t xml:space="preserve">получение сведений о ходе выполнения запроса. </w:t>
      </w:r>
    </w:p>
    <w:p w:rsidR="00EF258D" w:rsidRDefault="00EF258D" w:rsidP="00785039">
      <w:pPr>
        <w:spacing w:line="249" w:lineRule="auto"/>
        <w:ind w:left="-1" w:right="51" w:firstLine="540"/>
        <w:jc w:val="both"/>
      </w:pPr>
      <w:r>
        <w:rPr>
          <w:rFonts w:ascii="Times New Roman" w:hAnsi="Times New Roman" w:cs="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Default="00EF258D" w:rsidP="00785039">
      <w:pPr>
        <w:ind w:left="555"/>
      </w:pPr>
      <w:r>
        <w:rPr>
          <w:rFonts w:ascii="Times New Roman" w:hAnsi="Times New Roman" w:cs="Times New Roman"/>
          <w:sz w:val="24"/>
        </w:rPr>
        <w:t xml:space="preserve"> </w:t>
      </w:r>
    </w:p>
    <w:p w:rsidR="00EF258D" w:rsidRPr="00912DB3" w:rsidRDefault="00EF258D" w:rsidP="00912DB3">
      <w:pPr>
        <w:spacing w:line="249" w:lineRule="auto"/>
        <w:ind w:left="923" w:right="888" w:hanging="10"/>
        <w:jc w:val="center"/>
        <w:rPr>
          <w:sz w:val="24"/>
          <w:szCs w:val="24"/>
        </w:rPr>
      </w:pPr>
      <w:r w:rsidRPr="00912DB3">
        <w:rPr>
          <w:rFonts w:ascii="Times New Roman" w:hAnsi="Times New Roman" w:cs="Times New Roman"/>
          <w:b/>
          <w:sz w:val="24"/>
          <w:szCs w:val="24"/>
        </w:rPr>
        <w:t>3</w:t>
      </w:r>
      <w:r w:rsidRPr="00912DB3">
        <w:rPr>
          <w:rFonts w:ascii="Times New Roman" w:hAnsi="Times New Roman" w:cs="Times New Roman"/>
          <w:b/>
          <w:sz w:val="24"/>
          <w:szCs w:val="24"/>
          <w:vertAlign w:val="subscript"/>
        </w:rPr>
        <w:t xml:space="preserve">. </w:t>
      </w:r>
      <w:r w:rsidRPr="00912DB3">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00912DB3">
        <w:rPr>
          <w:sz w:val="24"/>
          <w:szCs w:val="24"/>
        </w:rPr>
        <w:t xml:space="preserve"> </w:t>
      </w:r>
      <w:r w:rsidRPr="00912DB3">
        <w:rPr>
          <w:rFonts w:ascii="Times New Roman" w:hAnsi="Times New Roman" w:cs="Times New Roman"/>
          <w:b/>
          <w:sz w:val="24"/>
          <w:szCs w:val="24"/>
        </w:rPr>
        <w:t xml:space="preserve">административных процедур (действий) в электронной форме </w:t>
      </w:r>
    </w:p>
    <w:p w:rsidR="00EF258D" w:rsidRDefault="00EF258D" w:rsidP="00785039">
      <w:pPr>
        <w:ind w:left="14"/>
      </w:pPr>
      <w:r>
        <w:rPr>
          <w:rFonts w:ascii="Times New Roman" w:hAnsi="Times New Roman" w:cs="Times New Roman"/>
          <w:sz w:val="24"/>
        </w:rPr>
        <w:t xml:space="preserve"> </w:t>
      </w:r>
    </w:p>
    <w:p w:rsidR="00EF258D" w:rsidRDefault="00EF258D" w:rsidP="00785039">
      <w:pPr>
        <w:spacing w:line="249" w:lineRule="auto"/>
        <w:ind w:left="565" w:right="51" w:hanging="10"/>
        <w:jc w:val="both"/>
      </w:pPr>
      <w:r>
        <w:rPr>
          <w:rFonts w:ascii="Times New Roman" w:hAnsi="Times New Roman" w:cs="Times New Roman"/>
          <w:sz w:val="24"/>
        </w:rPr>
        <w:t xml:space="preserve">3.1. Исчерпывающий перечень административных процедур </w:t>
      </w:r>
    </w:p>
    <w:p w:rsidR="00EF258D" w:rsidRDefault="00EF258D" w:rsidP="00785039">
      <w:pPr>
        <w:numPr>
          <w:ilvl w:val="0"/>
          <w:numId w:val="22"/>
        </w:numPr>
        <w:spacing w:line="249" w:lineRule="auto"/>
        <w:ind w:right="51" w:firstLine="540"/>
        <w:jc w:val="both"/>
      </w:pPr>
      <w:r>
        <w:rPr>
          <w:rFonts w:ascii="Times New Roman" w:hAnsi="Times New Roman" w:cs="Times New Roman"/>
          <w:sz w:val="24"/>
        </w:rPr>
        <w:t xml:space="preserve">прием и регистрация заявления и документов на предоставление муниципальной услуги; </w:t>
      </w:r>
    </w:p>
    <w:p w:rsidR="00EF258D" w:rsidRDefault="00EF258D" w:rsidP="00785039">
      <w:pPr>
        <w:numPr>
          <w:ilvl w:val="0"/>
          <w:numId w:val="22"/>
        </w:numPr>
        <w:spacing w:line="249" w:lineRule="auto"/>
        <w:ind w:right="51" w:firstLine="540"/>
        <w:jc w:val="both"/>
      </w:pPr>
      <w:r>
        <w:rPr>
          <w:rFonts w:ascii="Times New Roman" w:hAnsi="Times New Roman" w:cs="Times New Roman"/>
          <w:sz w:val="24"/>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Default="00EF258D" w:rsidP="00785039">
      <w:pPr>
        <w:numPr>
          <w:ilvl w:val="0"/>
          <w:numId w:val="22"/>
        </w:numPr>
        <w:spacing w:line="249" w:lineRule="auto"/>
        <w:ind w:right="51" w:firstLine="540"/>
        <w:jc w:val="both"/>
      </w:pPr>
      <w:r>
        <w:rPr>
          <w:rFonts w:ascii="Times New Roman" w:hAnsi="Times New Roman" w:cs="Times New Roman"/>
          <w:sz w:val="24"/>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Default="00EF258D" w:rsidP="00785039">
      <w:pPr>
        <w:numPr>
          <w:ilvl w:val="0"/>
          <w:numId w:val="22"/>
        </w:numPr>
        <w:spacing w:line="249" w:lineRule="auto"/>
        <w:ind w:right="51" w:firstLine="540"/>
        <w:jc w:val="both"/>
      </w:pPr>
      <w:r>
        <w:rPr>
          <w:rFonts w:ascii="Times New Roman" w:hAnsi="Times New Roman" w:cs="Times New Roman"/>
          <w:sz w:val="24"/>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Default="00EF258D" w:rsidP="00785039">
      <w:pPr>
        <w:numPr>
          <w:ilvl w:val="0"/>
          <w:numId w:val="22"/>
        </w:numPr>
        <w:spacing w:line="249" w:lineRule="auto"/>
        <w:ind w:right="51" w:firstLine="540"/>
        <w:jc w:val="both"/>
      </w:pPr>
      <w:r>
        <w:rPr>
          <w:rFonts w:ascii="Times New Roman" w:hAnsi="Times New Roman" w:cs="Times New Roman"/>
          <w:sz w:val="24"/>
        </w:rPr>
        <w:t xml:space="preserve">выдача (направление) документов по результатам предоставления муниципальной услуги. </w:t>
      </w:r>
    </w:p>
    <w:p w:rsidR="00EF258D" w:rsidRDefault="00EF258D" w:rsidP="00785039">
      <w:pPr>
        <w:spacing w:line="249" w:lineRule="auto"/>
        <w:ind w:left="-1" w:right="51" w:firstLine="540"/>
        <w:jc w:val="both"/>
      </w:pPr>
      <w:r>
        <w:rPr>
          <w:rFonts w:ascii="Times New Roman" w:hAnsi="Times New Roman" w:cs="Times New Roman"/>
          <w:sz w:val="24"/>
        </w:rPr>
        <w:t xml:space="preserve">Блок-схема предоставления муниципальной услуги представлена в Приложении № 1 к настоящему административному регламенту. </w:t>
      </w:r>
    </w:p>
    <w:p w:rsidR="00EF258D" w:rsidRDefault="00EF258D" w:rsidP="00785039">
      <w:pPr>
        <w:spacing w:line="249" w:lineRule="auto"/>
        <w:ind w:left="565" w:right="51" w:hanging="10"/>
        <w:jc w:val="both"/>
      </w:pPr>
      <w:r>
        <w:rPr>
          <w:rFonts w:ascii="Times New Roman" w:hAnsi="Times New Roman" w:cs="Times New Roman"/>
          <w:sz w:val="24"/>
        </w:rPr>
        <w:t xml:space="preserve">3.1.1. Прием и регистрация заявления и документов на предоставление муниципальной услуги. </w:t>
      </w:r>
    </w:p>
    <w:p w:rsidR="00EF258D" w:rsidRDefault="00EF258D" w:rsidP="00785039">
      <w:pPr>
        <w:spacing w:line="249" w:lineRule="auto"/>
        <w:ind w:left="-1" w:right="51" w:firstLine="540"/>
        <w:jc w:val="both"/>
      </w:pPr>
      <w:r>
        <w:rPr>
          <w:rFonts w:ascii="Times New Roman" w:hAnsi="Times New Roman" w:cs="Times New Roman"/>
          <w:sz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EF258D" w:rsidRDefault="00EF258D" w:rsidP="00785039">
      <w:pPr>
        <w:spacing w:line="249" w:lineRule="auto"/>
        <w:ind w:left="-1" w:right="51" w:firstLine="540"/>
        <w:jc w:val="both"/>
      </w:pPr>
      <w:r>
        <w:rPr>
          <w:rFonts w:ascii="Times New Roman" w:hAnsi="Times New Roman" w:cs="Times New Roman"/>
          <w:sz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EF258D" w:rsidRDefault="00EF258D" w:rsidP="00785039">
      <w:pPr>
        <w:spacing w:line="249" w:lineRule="auto"/>
        <w:ind w:left="565" w:right="51" w:hanging="10"/>
        <w:jc w:val="both"/>
      </w:pPr>
      <w:r>
        <w:rPr>
          <w:rFonts w:ascii="Times New Roman" w:hAnsi="Times New Roman" w:cs="Times New Roman"/>
          <w:sz w:val="24"/>
        </w:rPr>
        <w:t xml:space="preserve">устанавливает личность заявителя на основании документа, удостоверяющего его личность, </w:t>
      </w:r>
    </w:p>
    <w:p w:rsidR="00EF258D" w:rsidRDefault="00EF258D" w:rsidP="00785039">
      <w:pPr>
        <w:spacing w:line="249" w:lineRule="auto"/>
        <w:ind w:left="9" w:right="51" w:hanging="10"/>
        <w:jc w:val="both"/>
      </w:pPr>
      <w:r>
        <w:rPr>
          <w:rFonts w:ascii="Times New Roman" w:hAnsi="Times New Roman" w:cs="Times New Roman"/>
          <w:sz w:val="24"/>
        </w:rPr>
        <w:t xml:space="preserve">представителя заявителя - на основании документов, удостоверяющих его личность и полномочия </w:t>
      </w:r>
    </w:p>
    <w:p w:rsidR="00EF258D" w:rsidRDefault="00EF258D" w:rsidP="00785039">
      <w:pPr>
        <w:spacing w:line="249" w:lineRule="auto"/>
        <w:ind w:left="9" w:right="51" w:hanging="10"/>
        <w:jc w:val="both"/>
      </w:pPr>
      <w:r>
        <w:rPr>
          <w:rFonts w:ascii="Times New Roman" w:hAnsi="Times New Roman" w:cs="Times New Roman"/>
          <w:sz w:val="24"/>
        </w:rPr>
        <w:t xml:space="preserve">(в случае обращения представителя); </w:t>
      </w:r>
    </w:p>
    <w:p w:rsidR="00EF258D" w:rsidRDefault="00EF258D" w:rsidP="00785039">
      <w:pPr>
        <w:spacing w:line="249" w:lineRule="auto"/>
        <w:ind w:left="-1" w:right="51" w:firstLine="540"/>
        <w:jc w:val="both"/>
      </w:pPr>
      <w:r>
        <w:rPr>
          <w:rFonts w:ascii="Times New Roman" w:hAnsi="Times New Roman" w:cs="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F258D" w:rsidRDefault="00EF258D" w:rsidP="00785039">
      <w:pPr>
        <w:spacing w:line="249" w:lineRule="auto"/>
        <w:ind w:left="-1" w:right="51" w:firstLine="540"/>
        <w:jc w:val="both"/>
      </w:pPr>
      <w:r>
        <w:rPr>
          <w:rFonts w:ascii="Times New Roman" w:hAnsi="Times New Roman" w:cs="Times New Roman"/>
          <w:sz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Default="00EF258D" w:rsidP="00785039">
      <w:pPr>
        <w:numPr>
          <w:ilvl w:val="0"/>
          <w:numId w:val="23"/>
        </w:numPr>
        <w:spacing w:line="249" w:lineRule="auto"/>
        <w:ind w:right="52" w:firstLine="530"/>
        <w:jc w:val="both"/>
      </w:pPr>
      <w:r>
        <w:rPr>
          <w:rFonts w:ascii="Times New Roman" w:hAnsi="Times New Roman" w:cs="Times New Roman"/>
          <w:sz w:val="24"/>
        </w:rPr>
        <w:lastRenderedPageBreak/>
        <w:t xml:space="preserve">текст в заявлении о переустройстве и (или) перепланировке помещения в многоквартирном </w:t>
      </w:r>
    </w:p>
    <w:p w:rsidR="00EF258D" w:rsidRDefault="00EF258D" w:rsidP="00785039">
      <w:pPr>
        <w:spacing w:line="249" w:lineRule="auto"/>
        <w:ind w:left="-1" w:right="52"/>
        <w:jc w:val="both"/>
      </w:pPr>
      <w:r>
        <w:rPr>
          <w:rFonts w:ascii="Times New Roman" w:hAnsi="Times New Roman" w:cs="Times New Roman"/>
          <w:sz w:val="24"/>
        </w:rPr>
        <w:t xml:space="preserve">доме поддается прочтению; </w:t>
      </w:r>
    </w:p>
    <w:p w:rsidR="00EF258D" w:rsidRDefault="00EF258D" w:rsidP="00785039">
      <w:pPr>
        <w:numPr>
          <w:ilvl w:val="0"/>
          <w:numId w:val="23"/>
        </w:numPr>
        <w:spacing w:line="249" w:lineRule="auto"/>
        <w:ind w:right="52" w:firstLine="530"/>
        <w:jc w:val="both"/>
      </w:pPr>
      <w:r>
        <w:rPr>
          <w:rFonts w:ascii="Times New Roman" w:hAnsi="Times New Roman" w:cs="Times New Roman"/>
          <w:sz w:val="24"/>
        </w:rPr>
        <w:t>в заявлении о переустройстве и (или) перепланировке помещения в многоквартирном доме указаны фамилия, имя, отчество (последнее -</w:t>
      </w:r>
      <w:r>
        <w:rPr>
          <w:rFonts w:ascii="Times New Roman" w:hAnsi="Times New Roman" w:cs="Times New Roman"/>
          <w:sz w:val="37"/>
          <w:vertAlign w:val="subscript"/>
        </w:rPr>
        <w:t xml:space="preserve"> </w:t>
      </w:r>
      <w:r>
        <w:rPr>
          <w:rFonts w:ascii="Times New Roman" w:hAnsi="Times New Roman" w:cs="Times New Roman"/>
          <w:sz w:val="24"/>
        </w:rPr>
        <w:t xml:space="preserve">при наличии) физического лица либо наименование юридического лица; </w:t>
      </w:r>
    </w:p>
    <w:p w:rsidR="00EF258D" w:rsidRDefault="00EF258D" w:rsidP="00785039">
      <w:pPr>
        <w:numPr>
          <w:ilvl w:val="0"/>
          <w:numId w:val="23"/>
        </w:numPr>
        <w:spacing w:line="249" w:lineRule="auto"/>
        <w:ind w:right="52" w:firstLine="530"/>
        <w:jc w:val="both"/>
      </w:pPr>
      <w:r>
        <w:rPr>
          <w:rFonts w:ascii="Times New Roman" w:hAnsi="Times New Roman" w:cs="Times New Roman"/>
          <w:sz w:val="24"/>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Default="00EF258D" w:rsidP="00785039">
      <w:pPr>
        <w:numPr>
          <w:ilvl w:val="0"/>
          <w:numId w:val="23"/>
        </w:numPr>
        <w:spacing w:line="249" w:lineRule="auto"/>
        <w:ind w:right="52" w:firstLine="530"/>
        <w:jc w:val="both"/>
      </w:pPr>
      <w:r>
        <w:rPr>
          <w:rFonts w:ascii="Times New Roman" w:hAnsi="Times New Roman" w:cs="Times New Roman"/>
          <w:sz w:val="24"/>
        </w:rPr>
        <w:t xml:space="preserve">прилагаются документы, необходимые для предоставления муниципальной услуги. </w:t>
      </w:r>
    </w:p>
    <w:p w:rsidR="00EF258D" w:rsidRDefault="00EF258D" w:rsidP="00785039">
      <w:pPr>
        <w:spacing w:line="249" w:lineRule="auto"/>
        <w:ind w:left="-1" w:right="52" w:firstLine="530"/>
        <w:jc w:val="both"/>
      </w:pPr>
      <w:r>
        <w:rPr>
          <w:rFonts w:ascii="Times New Roman" w:hAnsi="Times New Roman" w:cs="Times New Roman"/>
          <w:sz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Pr>
          <w:rFonts w:ascii="Times New Roman" w:hAnsi="Times New Roman" w:cs="Times New Roman"/>
          <w:sz w:val="37"/>
          <w:vertAlign w:val="subscript"/>
        </w:rPr>
        <w:t xml:space="preserve"> </w:t>
      </w:r>
      <w:r>
        <w:rPr>
          <w:rFonts w:ascii="Times New Roman" w:hAnsi="Times New Roman" w:cs="Times New Roman"/>
          <w:sz w:val="24"/>
        </w:rPr>
        <w:t xml:space="preserve">уведомляет заявителя о выявленных недостатках в представленных документах и предлагает принять меры по их устранению. </w:t>
      </w:r>
    </w:p>
    <w:p w:rsidR="00EF258D" w:rsidRDefault="00EF258D" w:rsidP="00785039">
      <w:pPr>
        <w:spacing w:line="249" w:lineRule="auto"/>
        <w:ind w:left="-1" w:right="52" w:firstLine="530"/>
        <w:jc w:val="both"/>
      </w:pPr>
      <w:r>
        <w:rPr>
          <w:rFonts w:ascii="Times New Roman" w:hAnsi="Times New Roman" w:cs="Times New Roman"/>
          <w:sz w:val="24"/>
        </w:rPr>
        <w:t>В случае если заявитель настаивает на принятии документов -</w:t>
      </w:r>
      <w:r>
        <w:rPr>
          <w:rFonts w:ascii="Times New Roman" w:hAnsi="Times New Roman" w:cs="Times New Roman"/>
          <w:sz w:val="37"/>
          <w:vertAlign w:val="subscript"/>
        </w:rPr>
        <w:t xml:space="preserve"> </w:t>
      </w:r>
      <w:r>
        <w:rPr>
          <w:rFonts w:ascii="Times New Roman" w:hAnsi="Times New Roman" w:cs="Times New Roman"/>
          <w:sz w:val="24"/>
        </w:rPr>
        <w:t xml:space="preserve">принимает представленные заявителем документы. </w:t>
      </w:r>
    </w:p>
    <w:p w:rsidR="00EF258D" w:rsidRDefault="00EF258D" w:rsidP="00785039">
      <w:pPr>
        <w:spacing w:line="249" w:lineRule="auto"/>
        <w:ind w:left="-1" w:right="52" w:firstLine="530"/>
        <w:jc w:val="both"/>
      </w:pPr>
      <w:r>
        <w:rPr>
          <w:rFonts w:ascii="Times New Roman" w:hAnsi="Times New Roman" w:cs="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Default="00EF258D" w:rsidP="00785039">
      <w:pPr>
        <w:spacing w:line="249" w:lineRule="auto"/>
        <w:ind w:left="-1" w:right="52" w:firstLine="530"/>
        <w:jc w:val="both"/>
      </w:pPr>
      <w:r>
        <w:rPr>
          <w:rFonts w:ascii="Times New Roman" w:hAnsi="Times New Roman" w:cs="Times New Roman"/>
          <w:sz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F258D" w:rsidRDefault="00EF258D" w:rsidP="00785039">
      <w:pPr>
        <w:spacing w:line="249" w:lineRule="auto"/>
        <w:ind w:left="-1" w:right="52" w:firstLine="530"/>
        <w:jc w:val="both"/>
      </w:pPr>
      <w:r>
        <w:rPr>
          <w:rFonts w:ascii="Times New Roman" w:hAnsi="Times New Roman" w:cs="Times New Roman"/>
          <w:sz w:val="24"/>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Default="00EF258D" w:rsidP="00785039">
      <w:pPr>
        <w:spacing w:line="249" w:lineRule="auto"/>
        <w:ind w:left="-1" w:right="52" w:firstLine="530"/>
        <w:jc w:val="both"/>
      </w:pPr>
      <w:r>
        <w:rPr>
          <w:rFonts w:ascii="Times New Roman" w:hAnsi="Times New Roman" w:cs="Times New Roman"/>
          <w:sz w:val="24"/>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Default="00EF258D" w:rsidP="00785039">
      <w:pPr>
        <w:spacing w:line="249" w:lineRule="auto"/>
        <w:ind w:left="-1" w:right="52" w:firstLine="530"/>
        <w:jc w:val="both"/>
      </w:pPr>
      <w:r>
        <w:rPr>
          <w:rFonts w:ascii="Times New Roman" w:hAnsi="Times New Roman" w:cs="Times New Roman"/>
          <w:sz w:val="24"/>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Default="00EF258D" w:rsidP="00785039">
      <w:pPr>
        <w:spacing w:line="249" w:lineRule="auto"/>
        <w:ind w:left="-1" w:right="52" w:firstLine="530"/>
        <w:jc w:val="both"/>
      </w:pPr>
      <w:r>
        <w:rPr>
          <w:rFonts w:ascii="Times New Roman" w:hAnsi="Times New Roman" w:cs="Times New Roman"/>
          <w:sz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EF258D" w:rsidRDefault="00EF258D" w:rsidP="00785039">
      <w:pPr>
        <w:spacing w:line="249" w:lineRule="auto"/>
        <w:ind w:left="-1" w:right="52" w:firstLine="530"/>
        <w:jc w:val="both"/>
      </w:pPr>
      <w:r>
        <w:rPr>
          <w:rFonts w:ascii="Times New Roman" w:hAnsi="Times New Roman" w:cs="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EF258D" w:rsidRDefault="00EF258D" w:rsidP="00785039">
      <w:pPr>
        <w:spacing w:line="239" w:lineRule="auto"/>
        <w:ind w:right="59"/>
      </w:pPr>
      <w:r>
        <w:rPr>
          <w:rFonts w:ascii="Times New Roman" w:hAnsi="Times New Roman" w:cs="Times New Roman"/>
          <w:sz w:val="24"/>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Default="00EF258D" w:rsidP="00785039">
      <w:pPr>
        <w:spacing w:line="249" w:lineRule="auto"/>
        <w:ind w:left="565" w:right="55" w:hanging="10"/>
        <w:jc w:val="both"/>
      </w:pPr>
      <w:r>
        <w:rPr>
          <w:rFonts w:ascii="Times New Roman" w:hAnsi="Times New Roman" w:cs="Times New Roman"/>
          <w:sz w:val="24"/>
        </w:rPr>
        <w:t xml:space="preserve">На ЕПГУ, РПГУ размещается образец заполнения электронной формы заявления (запроса). </w:t>
      </w:r>
    </w:p>
    <w:p w:rsidR="00EF258D" w:rsidRDefault="00EF258D" w:rsidP="00785039">
      <w:pPr>
        <w:spacing w:line="249" w:lineRule="auto"/>
        <w:ind w:left="-1" w:right="55" w:firstLine="540"/>
        <w:jc w:val="both"/>
      </w:pPr>
      <w:r>
        <w:rPr>
          <w:rFonts w:ascii="Times New Roman" w:hAnsi="Times New Roman" w:cs="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F258D" w:rsidRDefault="00EF258D" w:rsidP="00785039">
      <w:pPr>
        <w:spacing w:line="249" w:lineRule="auto"/>
        <w:ind w:left="-1" w:right="55" w:firstLine="540"/>
        <w:jc w:val="both"/>
      </w:pPr>
      <w:r>
        <w:rPr>
          <w:rFonts w:ascii="Times New Roman" w:hAnsi="Times New Roman" w:cs="Times New Roman"/>
          <w:sz w:val="24"/>
        </w:rPr>
        <w:lastRenderedPageBreak/>
        <w:t xml:space="preserve">Специалист, ответственный за прием и выдачу документов, при поступлении заявления и документов в электронном виде: </w:t>
      </w:r>
    </w:p>
    <w:p w:rsidR="00EF258D" w:rsidRDefault="00EF258D" w:rsidP="00785039">
      <w:pPr>
        <w:spacing w:line="249" w:lineRule="auto"/>
        <w:ind w:left="565" w:right="55" w:hanging="10"/>
        <w:jc w:val="both"/>
      </w:pPr>
      <w:r>
        <w:rPr>
          <w:rFonts w:ascii="Times New Roman" w:hAnsi="Times New Roman" w:cs="Times New Roman"/>
          <w:sz w:val="24"/>
        </w:rPr>
        <w:t xml:space="preserve">проверяет электронные образы документов на отсутствие компьютерных вирусов и </w:t>
      </w:r>
    </w:p>
    <w:p w:rsidR="00EF258D" w:rsidRDefault="00EF258D" w:rsidP="00785039">
      <w:pPr>
        <w:spacing w:line="249" w:lineRule="auto"/>
        <w:ind w:left="9" w:right="55" w:hanging="10"/>
        <w:jc w:val="both"/>
      </w:pPr>
      <w:r>
        <w:rPr>
          <w:rFonts w:ascii="Times New Roman" w:hAnsi="Times New Roman" w:cs="Times New Roman"/>
          <w:sz w:val="24"/>
        </w:rPr>
        <w:t xml:space="preserve">искаженной информации; </w:t>
      </w:r>
    </w:p>
    <w:p w:rsidR="00EF258D" w:rsidRDefault="00EF258D" w:rsidP="00785039">
      <w:pPr>
        <w:spacing w:line="249" w:lineRule="auto"/>
        <w:ind w:left="565" w:right="55" w:hanging="10"/>
        <w:jc w:val="both"/>
      </w:pPr>
      <w:r>
        <w:rPr>
          <w:rFonts w:ascii="Times New Roman" w:hAnsi="Times New Roman" w:cs="Times New Roman"/>
          <w:sz w:val="24"/>
        </w:rPr>
        <w:t xml:space="preserve">регистрирует документы в системе электронного документооборота уполномоченного органа, </w:t>
      </w:r>
    </w:p>
    <w:p w:rsidR="00EF258D" w:rsidRDefault="00EF258D" w:rsidP="00785039">
      <w:pPr>
        <w:spacing w:line="249" w:lineRule="auto"/>
        <w:ind w:left="9" w:right="55" w:hanging="10"/>
        <w:jc w:val="both"/>
      </w:pPr>
      <w:r>
        <w:rPr>
          <w:rFonts w:ascii="Times New Roman" w:hAnsi="Times New Roman" w:cs="Times New Roman"/>
          <w:sz w:val="24"/>
        </w:rPr>
        <w:t xml:space="preserve">в журнале регистрации, в случае отсутствия системы электронного документооборота; </w:t>
      </w:r>
    </w:p>
    <w:p w:rsidR="00EF258D" w:rsidRDefault="00EF258D" w:rsidP="00785039">
      <w:pPr>
        <w:spacing w:line="249" w:lineRule="auto"/>
        <w:ind w:left="-1" w:right="55" w:firstLine="540"/>
        <w:jc w:val="both"/>
      </w:pPr>
      <w:r>
        <w:rPr>
          <w:rFonts w:ascii="Times New Roman" w:hAnsi="Times New Roman" w:cs="Times New Roman"/>
          <w:sz w:val="24"/>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EF258D" w:rsidRDefault="00EF258D" w:rsidP="00785039">
      <w:pPr>
        <w:spacing w:line="249" w:lineRule="auto"/>
        <w:ind w:left="565" w:right="55" w:hanging="10"/>
        <w:jc w:val="both"/>
      </w:pPr>
      <w:r>
        <w:rPr>
          <w:rFonts w:ascii="Times New Roman" w:hAnsi="Times New Roman" w:cs="Times New Roman"/>
          <w:sz w:val="24"/>
        </w:rPr>
        <w:t xml:space="preserve">направляет поступивший пакет документов должностному лицу уполномоченного органа для </w:t>
      </w:r>
    </w:p>
    <w:p w:rsidR="00EF258D" w:rsidRDefault="00EF258D" w:rsidP="00785039">
      <w:pPr>
        <w:spacing w:line="249" w:lineRule="auto"/>
        <w:ind w:left="9" w:right="55" w:hanging="10"/>
        <w:jc w:val="both"/>
      </w:pPr>
      <w:r>
        <w:rPr>
          <w:rFonts w:ascii="Times New Roman" w:hAnsi="Times New Roman" w:cs="Times New Roman"/>
          <w:sz w:val="24"/>
        </w:rPr>
        <w:t xml:space="preserve">рассмотрения и назначения ответственного исполнителя. </w:t>
      </w:r>
    </w:p>
    <w:p w:rsidR="00EF258D" w:rsidRDefault="00EF258D" w:rsidP="00785039">
      <w:pPr>
        <w:spacing w:line="249" w:lineRule="auto"/>
        <w:ind w:left="-1" w:right="55" w:firstLine="540"/>
        <w:jc w:val="both"/>
      </w:pPr>
      <w:r>
        <w:rPr>
          <w:rFonts w:ascii="Times New Roman" w:hAnsi="Times New Roman" w:cs="Times New Roman"/>
          <w:sz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Default="00EF258D" w:rsidP="00785039">
      <w:pPr>
        <w:spacing w:line="249" w:lineRule="auto"/>
        <w:ind w:left="-1" w:right="55" w:firstLine="540"/>
        <w:jc w:val="both"/>
      </w:pPr>
      <w:r>
        <w:rPr>
          <w:rFonts w:ascii="Times New Roman" w:hAnsi="Times New Roman" w:cs="Times New Roman"/>
          <w:sz w:val="24"/>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Default="00EF258D" w:rsidP="00785039">
      <w:pPr>
        <w:spacing w:line="249" w:lineRule="auto"/>
        <w:ind w:left="-1" w:right="55" w:firstLine="540"/>
        <w:jc w:val="both"/>
      </w:pPr>
      <w:r>
        <w:rPr>
          <w:rFonts w:ascii="Times New Roman" w:hAnsi="Times New Roman" w:cs="Times New Roman"/>
          <w:sz w:val="24"/>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EF258D" w:rsidRDefault="00EF258D" w:rsidP="00785039">
      <w:pPr>
        <w:spacing w:line="249" w:lineRule="auto"/>
        <w:ind w:left="-1" w:right="55" w:firstLine="540"/>
        <w:jc w:val="both"/>
      </w:pPr>
      <w:r>
        <w:rPr>
          <w:rFonts w:ascii="Times New Roman" w:hAnsi="Times New Roman" w:cs="Times New Roman"/>
          <w:sz w:val="24"/>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EF258D" w:rsidRDefault="00EF258D" w:rsidP="00785039">
      <w:pPr>
        <w:spacing w:line="249" w:lineRule="auto"/>
        <w:ind w:left="565" w:right="55" w:hanging="10"/>
        <w:jc w:val="both"/>
      </w:pPr>
      <w:r>
        <w:rPr>
          <w:rFonts w:ascii="Times New Roman" w:hAnsi="Times New Roman" w:cs="Times New Roman"/>
          <w:sz w:val="24"/>
        </w:rPr>
        <w:t xml:space="preserve">проверяет правильность адресности корреспонденции. Ошибочно (не по адресу) присланные </w:t>
      </w:r>
    </w:p>
    <w:p w:rsidR="00EF258D" w:rsidRDefault="00EF258D" w:rsidP="00785039">
      <w:pPr>
        <w:spacing w:line="249" w:lineRule="auto"/>
        <w:ind w:left="9" w:right="55" w:hanging="10"/>
        <w:jc w:val="both"/>
      </w:pPr>
      <w:r>
        <w:rPr>
          <w:rFonts w:ascii="Times New Roman" w:hAnsi="Times New Roman" w:cs="Times New Roman"/>
          <w:sz w:val="24"/>
        </w:rPr>
        <w:t xml:space="preserve">письма возвращаются в организацию почтовой связи невскрытыми; </w:t>
      </w:r>
    </w:p>
    <w:p w:rsidR="00EF258D" w:rsidRDefault="00EF258D" w:rsidP="00785039">
      <w:pPr>
        <w:spacing w:line="249" w:lineRule="auto"/>
        <w:ind w:left="565" w:right="55" w:hanging="10"/>
        <w:jc w:val="both"/>
      </w:pPr>
      <w:r>
        <w:rPr>
          <w:rFonts w:ascii="Times New Roman" w:hAnsi="Times New Roman" w:cs="Times New Roman"/>
          <w:sz w:val="24"/>
        </w:rPr>
        <w:t xml:space="preserve">вскрывает конверты, проверяет наличие в них заявления и документов, обязанность по </w:t>
      </w:r>
    </w:p>
    <w:p w:rsidR="00EF258D" w:rsidRDefault="00EF258D" w:rsidP="00785039">
      <w:pPr>
        <w:spacing w:line="249" w:lineRule="auto"/>
        <w:ind w:left="9" w:right="55" w:hanging="10"/>
        <w:jc w:val="both"/>
      </w:pPr>
      <w:r>
        <w:rPr>
          <w:rFonts w:ascii="Times New Roman" w:hAnsi="Times New Roman" w:cs="Times New Roman"/>
          <w:sz w:val="24"/>
        </w:rPr>
        <w:t xml:space="preserve">предоставлению которых возложена на заявителя; </w:t>
      </w:r>
    </w:p>
    <w:p w:rsidR="00EF258D" w:rsidRDefault="00EF258D" w:rsidP="00785039">
      <w:pPr>
        <w:ind w:right="66"/>
        <w:jc w:val="center"/>
      </w:pPr>
      <w:r>
        <w:rPr>
          <w:rFonts w:ascii="Times New Roman" w:hAnsi="Times New Roman" w:cs="Times New Roman"/>
          <w:sz w:val="24"/>
        </w:rPr>
        <w:t xml:space="preserve">проверяет, что заявление написано разборчиво, фамилии, имена, отчества (при наличии), </w:t>
      </w:r>
    </w:p>
    <w:p w:rsidR="00EF258D" w:rsidRDefault="00EF258D" w:rsidP="00785039">
      <w:pPr>
        <w:spacing w:line="249" w:lineRule="auto"/>
        <w:ind w:left="-1" w:right="53"/>
        <w:jc w:val="both"/>
      </w:pPr>
      <w:r>
        <w:rPr>
          <w:rFonts w:ascii="Times New Roman" w:hAnsi="Times New Roman" w:cs="Times New Roman"/>
          <w:sz w:val="24"/>
        </w:rPr>
        <w:t xml:space="preserve">наименование, адрес места жительства, адрес местонахождения, написаны полностью; </w:t>
      </w:r>
    </w:p>
    <w:p w:rsidR="00EF258D" w:rsidRDefault="00EF258D" w:rsidP="00785039">
      <w:pPr>
        <w:spacing w:line="249" w:lineRule="auto"/>
        <w:ind w:left="-1" w:right="53" w:firstLine="530"/>
        <w:jc w:val="both"/>
      </w:pPr>
      <w:r>
        <w:rPr>
          <w:rFonts w:ascii="Times New Roman" w:hAnsi="Times New Roman" w:cs="Times New Roman"/>
          <w:sz w:val="24"/>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Default="00EF258D" w:rsidP="00785039">
      <w:pPr>
        <w:spacing w:line="249" w:lineRule="auto"/>
        <w:ind w:left="-1" w:right="53" w:firstLine="530"/>
        <w:jc w:val="both"/>
      </w:pPr>
      <w:r>
        <w:rPr>
          <w:rFonts w:ascii="Times New Roman" w:hAnsi="Times New Roman" w:cs="Times New Roman"/>
          <w:sz w:val="24"/>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Default="00EF258D" w:rsidP="00785039">
      <w:pPr>
        <w:spacing w:line="249" w:lineRule="auto"/>
        <w:ind w:left="-1" w:right="53" w:firstLine="530"/>
        <w:jc w:val="both"/>
      </w:pPr>
      <w:r>
        <w:rPr>
          <w:rFonts w:ascii="Times New Roman" w:hAnsi="Times New Roman" w:cs="Times New Roman"/>
          <w:sz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Default="00EF258D" w:rsidP="00785039">
      <w:pPr>
        <w:spacing w:line="249" w:lineRule="auto"/>
        <w:ind w:left="-1" w:right="53" w:firstLine="530"/>
        <w:jc w:val="both"/>
      </w:pPr>
      <w:r>
        <w:rPr>
          <w:rFonts w:ascii="Times New Roman" w:hAnsi="Times New Roman" w:cs="Times New Roman"/>
          <w:sz w:val="24"/>
        </w:rPr>
        <w:lastRenderedPageBreak/>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Default="00EF258D" w:rsidP="00785039">
      <w:pPr>
        <w:spacing w:line="249" w:lineRule="auto"/>
        <w:ind w:left="-1" w:right="53" w:firstLine="530"/>
        <w:jc w:val="both"/>
      </w:pPr>
      <w:r>
        <w:rPr>
          <w:rFonts w:ascii="Times New Roman" w:hAnsi="Times New Roman" w:cs="Times New Roman"/>
          <w:sz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Default="00EF258D" w:rsidP="00785039">
      <w:pPr>
        <w:spacing w:line="249" w:lineRule="auto"/>
        <w:ind w:left="-1" w:right="53" w:firstLine="530"/>
        <w:jc w:val="both"/>
      </w:pPr>
      <w:r>
        <w:rPr>
          <w:rFonts w:ascii="Times New Roman" w:hAnsi="Times New Roman" w:cs="Times New Roman"/>
          <w:sz w:val="24"/>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Default="00EF258D" w:rsidP="00785039">
      <w:pPr>
        <w:spacing w:line="249" w:lineRule="auto"/>
        <w:ind w:left="-1" w:right="53" w:firstLine="530"/>
        <w:jc w:val="both"/>
      </w:pPr>
      <w:r>
        <w:rPr>
          <w:rFonts w:ascii="Times New Roman" w:hAnsi="Times New Roman" w:cs="Times New Roman"/>
          <w:sz w:val="24"/>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Default="00EF258D" w:rsidP="00785039">
      <w:pPr>
        <w:spacing w:line="249" w:lineRule="auto"/>
        <w:ind w:left="-1" w:right="53" w:firstLine="530"/>
        <w:jc w:val="both"/>
      </w:pPr>
      <w:r>
        <w:rPr>
          <w:rFonts w:ascii="Times New Roman" w:hAnsi="Times New Roman" w:cs="Times New Roman"/>
          <w:sz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Default="00EF258D" w:rsidP="00785039">
      <w:pPr>
        <w:spacing w:line="249" w:lineRule="auto"/>
        <w:ind w:left="-1" w:right="53" w:firstLine="530"/>
        <w:jc w:val="both"/>
      </w:pPr>
      <w:r>
        <w:rPr>
          <w:rFonts w:ascii="Times New Roman" w:hAnsi="Times New Roman" w:cs="Times New Roman"/>
          <w:sz w:val="24"/>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Default="00EF258D" w:rsidP="00785039">
      <w:pPr>
        <w:spacing w:line="249" w:lineRule="auto"/>
        <w:ind w:left="-1" w:right="47" w:firstLine="530"/>
        <w:jc w:val="both"/>
      </w:pPr>
      <w:r>
        <w:rPr>
          <w:rFonts w:ascii="Times New Roman" w:hAnsi="Times New Roman" w:cs="Times New Roman"/>
          <w:sz w:val="24"/>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Default="00EF258D" w:rsidP="00785039">
      <w:pPr>
        <w:spacing w:line="249" w:lineRule="auto"/>
        <w:ind w:left="-1" w:right="47" w:firstLine="530"/>
        <w:jc w:val="both"/>
      </w:pPr>
      <w:r>
        <w:rPr>
          <w:rFonts w:ascii="Times New Roman" w:hAnsi="Times New Roman" w:cs="Times New Roman"/>
          <w:sz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w:t>
      </w:r>
      <w:proofErr w:type="gramStart"/>
      <w:r>
        <w:rPr>
          <w:rFonts w:ascii="Times New Roman" w:hAnsi="Times New Roman" w:cs="Times New Roman"/>
          <w:sz w:val="24"/>
        </w:rPr>
        <w:t>запрос</w:t>
      </w:r>
      <w:proofErr w:type="gramEnd"/>
      <w:r>
        <w:rPr>
          <w:rFonts w:ascii="Times New Roman" w:hAnsi="Times New Roman" w:cs="Times New Roman"/>
          <w:sz w:val="24"/>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EF258D" w:rsidRDefault="00EF258D" w:rsidP="00785039">
      <w:pPr>
        <w:spacing w:line="249" w:lineRule="auto"/>
        <w:ind w:left="-1" w:right="47" w:firstLine="530"/>
        <w:jc w:val="both"/>
      </w:pPr>
      <w:r>
        <w:rPr>
          <w:rFonts w:ascii="Times New Roman" w:hAnsi="Times New Roman" w:cs="Times New Roman"/>
          <w:sz w:val="24"/>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Default="00EF258D" w:rsidP="00785039">
      <w:pPr>
        <w:spacing w:line="249" w:lineRule="auto"/>
        <w:ind w:left="-1" w:right="47" w:firstLine="530"/>
        <w:jc w:val="both"/>
      </w:pPr>
      <w:r>
        <w:rPr>
          <w:rFonts w:ascii="Times New Roman" w:hAnsi="Times New Roman" w:cs="Times New Roman"/>
          <w:sz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F258D" w:rsidRDefault="00EF258D" w:rsidP="00785039">
      <w:pPr>
        <w:spacing w:line="249" w:lineRule="auto"/>
        <w:ind w:left="555" w:right="47"/>
        <w:jc w:val="both"/>
      </w:pPr>
      <w:r>
        <w:rPr>
          <w:rFonts w:ascii="Times New Roman" w:hAnsi="Times New Roman" w:cs="Times New Roman"/>
          <w:sz w:val="24"/>
        </w:rPr>
        <w:t xml:space="preserve">Фиксация результата выполнения административной процедуры не производится. </w:t>
      </w:r>
    </w:p>
    <w:p w:rsidR="00EF258D" w:rsidRDefault="00EF258D" w:rsidP="00785039">
      <w:pPr>
        <w:spacing w:line="249" w:lineRule="auto"/>
        <w:ind w:left="-1" w:right="47" w:firstLine="530"/>
        <w:jc w:val="both"/>
      </w:pPr>
      <w:r>
        <w:rPr>
          <w:rFonts w:ascii="Times New Roman" w:hAnsi="Times New Roman" w:cs="Times New Roman"/>
          <w:sz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Pr>
          <w:rFonts w:ascii="Times New Roman" w:hAnsi="Times New Roman" w:cs="Times New Roman"/>
          <w:sz w:val="24"/>
        </w:rPr>
        <w:t>доме.Основанием</w:t>
      </w:r>
      <w:proofErr w:type="spellEnd"/>
      <w:r>
        <w:rPr>
          <w:rFonts w:ascii="Times New Roman" w:hAnsi="Times New Roman" w:cs="Times New Roman"/>
          <w:sz w:val="24"/>
        </w:rPr>
        <w:t xml:space="preserve">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Default="00EF258D" w:rsidP="00785039">
      <w:pPr>
        <w:spacing w:line="249" w:lineRule="auto"/>
        <w:ind w:left="-1" w:right="47" w:firstLine="530"/>
        <w:jc w:val="both"/>
      </w:pPr>
      <w:r>
        <w:rPr>
          <w:rFonts w:ascii="Times New Roman" w:hAnsi="Times New Roman" w:cs="Times New Roman"/>
          <w:sz w:val="24"/>
        </w:rPr>
        <w:t xml:space="preserve">Ответственным за выполнение административной процедуры является должностное лицо уполномоченного органа. </w:t>
      </w:r>
    </w:p>
    <w:p w:rsidR="00EF258D" w:rsidRDefault="00EF258D" w:rsidP="00785039">
      <w:pPr>
        <w:spacing w:line="249" w:lineRule="auto"/>
        <w:ind w:left="-1" w:right="47" w:firstLine="530"/>
        <w:jc w:val="both"/>
      </w:pPr>
      <w:r>
        <w:rPr>
          <w:rFonts w:ascii="Times New Roman" w:hAnsi="Times New Roman" w:cs="Times New Roman"/>
          <w:sz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Pr>
          <w:rFonts w:ascii="Times New Roman" w:hAnsi="Times New Roman" w:cs="Times New Roman"/>
          <w:sz w:val="24"/>
        </w:rPr>
        <w:lastRenderedPageBreak/>
        <w:t xml:space="preserve">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Default="00EF258D" w:rsidP="00785039">
      <w:pPr>
        <w:spacing w:line="249" w:lineRule="auto"/>
        <w:ind w:left="10" w:right="53" w:hanging="10"/>
      </w:pPr>
      <w:r>
        <w:rPr>
          <w:rFonts w:ascii="Times New Roman" w:hAnsi="Times New Roman" w:cs="Times New Roman"/>
          <w:sz w:val="24"/>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Default="00EF258D" w:rsidP="00785039">
      <w:pPr>
        <w:spacing w:line="243" w:lineRule="auto"/>
        <w:ind w:left="-1" w:right="49" w:firstLine="530"/>
        <w:jc w:val="both"/>
      </w:pPr>
      <w:r>
        <w:rPr>
          <w:rFonts w:ascii="Times New Roman" w:hAnsi="Times New Roman" w:cs="Times New Roman"/>
          <w:sz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EF258D" w:rsidRDefault="00EF258D" w:rsidP="00785039">
      <w:pPr>
        <w:spacing w:line="243" w:lineRule="auto"/>
        <w:ind w:left="-1" w:right="49" w:firstLine="530"/>
        <w:jc w:val="both"/>
      </w:pPr>
      <w:r>
        <w:rPr>
          <w:rFonts w:ascii="Times New Roman" w:hAnsi="Times New Roman" w:cs="Times New Roman"/>
          <w:sz w:val="24"/>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Default="00EF258D" w:rsidP="00785039">
      <w:pPr>
        <w:spacing w:line="243" w:lineRule="auto"/>
        <w:ind w:left="-1" w:right="49" w:firstLine="530"/>
        <w:jc w:val="both"/>
      </w:pPr>
      <w:r>
        <w:rPr>
          <w:rFonts w:ascii="Times New Roman" w:hAnsi="Times New Roman" w:cs="Times New Roman"/>
          <w:sz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9E36DF" w:rsidRPr="009E36DF">
        <w:rPr>
          <w:rFonts w:ascii="Times New Roman" w:hAnsi="Times New Roman" w:cs="Times New Roman"/>
          <w:sz w:val="24"/>
        </w:rPr>
        <w:t xml:space="preserve"> </w:t>
      </w:r>
      <w:r w:rsidR="009E36DF">
        <w:rPr>
          <w:rFonts w:ascii="Times New Roman" w:hAnsi="Times New Roman" w:cs="Times New Roman"/>
          <w:sz w:val="24"/>
          <w:lang w:val="en-US"/>
        </w:rPr>
        <w:t>b</w:t>
      </w:r>
      <w:r w:rsidR="009E36DF" w:rsidRPr="009E36DF">
        <w:rPr>
          <w:rFonts w:ascii="Times New Roman" w:hAnsi="Times New Roman" w:cs="Times New Roman"/>
          <w:sz w:val="24"/>
        </w:rPr>
        <w:t xml:space="preserve"> </w:t>
      </w:r>
      <w:r>
        <w:rPr>
          <w:rFonts w:ascii="Times New Roman" w:hAnsi="Times New Roman" w:cs="Times New Roman"/>
          <w:sz w:val="24"/>
        </w:rPr>
        <w:t xml:space="preserve">выдачу документов. </w:t>
      </w:r>
    </w:p>
    <w:p w:rsidR="00EF258D" w:rsidRDefault="00EF258D" w:rsidP="00785039">
      <w:pPr>
        <w:spacing w:line="243" w:lineRule="auto"/>
        <w:ind w:left="-1" w:right="49" w:firstLine="530"/>
        <w:jc w:val="both"/>
      </w:pPr>
      <w:r>
        <w:rPr>
          <w:rFonts w:ascii="Times New Roman" w:hAnsi="Times New Roman" w:cs="Times New Roman"/>
          <w:sz w:val="24"/>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Default="00EF258D" w:rsidP="00785039">
      <w:pPr>
        <w:spacing w:line="243" w:lineRule="auto"/>
        <w:ind w:left="-1" w:right="49" w:firstLine="530"/>
        <w:jc w:val="both"/>
      </w:pPr>
      <w:r>
        <w:rPr>
          <w:rFonts w:ascii="Times New Roman" w:hAnsi="Times New Roman" w:cs="Times New Roman"/>
          <w:sz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Default="00EF258D" w:rsidP="00785039">
      <w:pPr>
        <w:spacing w:line="243" w:lineRule="auto"/>
        <w:ind w:left="-1" w:right="49" w:firstLine="530"/>
        <w:jc w:val="both"/>
      </w:pPr>
      <w:r>
        <w:rPr>
          <w:rFonts w:ascii="Times New Roman" w:hAnsi="Times New Roman" w:cs="Times New Roman"/>
          <w:sz w:val="24"/>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Default="00EF258D" w:rsidP="00785039">
      <w:pPr>
        <w:spacing w:line="243" w:lineRule="auto"/>
        <w:ind w:left="-1" w:right="49" w:firstLine="530"/>
        <w:jc w:val="both"/>
      </w:pPr>
      <w:r>
        <w:rPr>
          <w:rFonts w:ascii="Times New Roman" w:hAnsi="Times New Roman" w:cs="Times New Roman"/>
          <w:sz w:val="24"/>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Default="00EF258D" w:rsidP="00785039">
      <w:pPr>
        <w:spacing w:line="243" w:lineRule="auto"/>
        <w:ind w:left="-1" w:right="49" w:firstLine="530"/>
        <w:jc w:val="both"/>
      </w:pPr>
      <w:r>
        <w:rPr>
          <w:rFonts w:ascii="Times New Roman" w:hAnsi="Times New Roman" w:cs="Times New Roman"/>
          <w:sz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Default="00EF258D" w:rsidP="00785039">
      <w:pPr>
        <w:spacing w:line="243" w:lineRule="auto"/>
        <w:ind w:left="-1" w:right="49" w:firstLine="530"/>
        <w:jc w:val="both"/>
      </w:pPr>
      <w:r>
        <w:rPr>
          <w:rFonts w:ascii="Times New Roman" w:hAnsi="Times New Roman" w:cs="Times New Roman"/>
          <w:sz w:val="24"/>
        </w:rPr>
        <w:t xml:space="preserve">3.1.4. Выдача (направление) документов по результатам предоставления муниципальной услуги. </w:t>
      </w:r>
    </w:p>
    <w:p w:rsidR="00EF258D" w:rsidRDefault="00EF258D" w:rsidP="00785039">
      <w:pPr>
        <w:spacing w:line="243" w:lineRule="auto"/>
        <w:ind w:left="-1" w:right="49" w:firstLine="530"/>
        <w:jc w:val="both"/>
      </w:pPr>
      <w:r>
        <w:rPr>
          <w:rFonts w:ascii="Times New Roman" w:hAnsi="Times New Roman" w:cs="Times New Roman"/>
          <w:sz w:val="24"/>
        </w:rPr>
        <w:t xml:space="preserve">3.1.4.1. Выдача (направление) документов по результатам предоставления муниципальной услуги в уполномоченном органе. </w:t>
      </w:r>
    </w:p>
    <w:p w:rsidR="00EF258D" w:rsidRDefault="004147C3" w:rsidP="004147C3">
      <w:pPr>
        <w:spacing w:line="249" w:lineRule="auto"/>
        <w:ind w:left="10" w:right="53" w:hanging="10"/>
        <w:jc w:val="both"/>
      </w:pPr>
      <w:r>
        <w:rPr>
          <w:rFonts w:ascii="Times New Roman" w:hAnsi="Times New Roman" w:cs="Times New Roman"/>
          <w:sz w:val="24"/>
        </w:rPr>
        <w:t xml:space="preserve">        </w:t>
      </w:r>
      <w:r w:rsidR="00EF258D">
        <w:rPr>
          <w:rFonts w:ascii="Times New Roman" w:hAnsi="Times New Roman" w:cs="Times New Roman"/>
          <w:sz w:val="24"/>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Default="00EF258D" w:rsidP="00785039">
      <w:pPr>
        <w:spacing w:line="249" w:lineRule="auto"/>
        <w:ind w:left="-1" w:right="53" w:firstLine="530"/>
        <w:jc w:val="both"/>
      </w:pPr>
      <w:r>
        <w:rPr>
          <w:rFonts w:ascii="Times New Roman" w:hAnsi="Times New Roman" w:cs="Times New Roman"/>
          <w:sz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w:t>
      </w:r>
      <w:r>
        <w:rPr>
          <w:rFonts w:ascii="Times New Roman" w:hAnsi="Times New Roman" w:cs="Times New Roman"/>
          <w:sz w:val="24"/>
        </w:rPr>
        <w:lastRenderedPageBreak/>
        <w:t xml:space="preserve">предоставление услуги через ЕПГУ, РПГУ (при наличии технической возможности) заявитель предъявляет следующие документы: </w:t>
      </w:r>
    </w:p>
    <w:p w:rsidR="00EF258D" w:rsidRDefault="00EF258D" w:rsidP="00785039">
      <w:pPr>
        <w:numPr>
          <w:ilvl w:val="0"/>
          <w:numId w:val="24"/>
        </w:numPr>
        <w:spacing w:line="249" w:lineRule="auto"/>
        <w:ind w:right="53" w:firstLine="530"/>
        <w:jc w:val="both"/>
      </w:pPr>
      <w:r>
        <w:rPr>
          <w:rFonts w:ascii="Times New Roman" w:hAnsi="Times New Roman" w:cs="Times New Roman"/>
          <w:sz w:val="24"/>
        </w:rPr>
        <w:t xml:space="preserve">документ, удостоверяющий личность заявителя; </w:t>
      </w:r>
    </w:p>
    <w:p w:rsidR="00EF258D" w:rsidRDefault="00EF258D" w:rsidP="00785039">
      <w:pPr>
        <w:numPr>
          <w:ilvl w:val="0"/>
          <w:numId w:val="24"/>
        </w:numPr>
        <w:spacing w:line="249" w:lineRule="auto"/>
        <w:ind w:right="53" w:firstLine="530"/>
        <w:jc w:val="both"/>
      </w:pPr>
      <w:r>
        <w:rPr>
          <w:rFonts w:ascii="Times New Roman" w:hAnsi="Times New Roman" w:cs="Times New Roman"/>
          <w:sz w:val="24"/>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Default="00EF258D" w:rsidP="00785039">
      <w:pPr>
        <w:numPr>
          <w:ilvl w:val="0"/>
          <w:numId w:val="24"/>
        </w:numPr>
        <w:spacing w:line="249" w:lineRule="auto"/>
        <w:ind w:right="53" w:firstLine="530"/>
        <w:jc w:val="both"/>
      </w:pPr>
      <w:r>
        <w:rPr>
          <w:rFonts w:ascii="Times New Roman" w:hAnsi="Times New Roman" w:cs="Times New Roman"/>
          <w:sz w:val="24"/>
        </w:rPr>
        <w:t xml:space="preserve">расписка в получении документов (при ее наличии у заявителя). </w:t>
      </w:r>
    </w:p>
    <w:p w:rsidR="00EF258D" w:rsidRDefault="00EF258D" w:rsidP="00785039">
      <w:pPr>
        <w:spacing w:line="249" w:lineRule="auto"/>
        <w:ind w:left="-1" w:right="53" w:firstLine="530"/>
        <w:jc w:val="both"/>
      </w:pPr>
      <w:r>
        <w:rPr>
          <w:rFonts w:ascii="Times New Roman" w:hAnsi="Times New Roman" w:cs="Times New Roman"/>
          <w:sz w:val="24"/>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Default="00EF258D" w:rsidP="00785039">
      <w:pPr>
        <w:numPr>
          <w:ilvl w:val="0"/>
          <w:numId w:val="25"/>
        </w:numPr>
        <w:spacing w:line="249" w:lineRule="auto"/>
        <w:ind w:right="53" w:firstLine="530"/>
        <w:jc w:val="both"/>
      </w:pPr>
      <w:r>
        <w:rPr>
          <w:rFonts w:ascii="Times New Roman" w:hAnsi="Times New Roman" w:cs="Times New Roman"/>
          <w:sz w:val="24"/>
        </w:rPr>
        <w:t xml:space="preserve">устанавливает личность заявителя либо его представителя; </w:t>
      </w:r>
    </w:p>
    <w:p w:rsidR="00EF258D" w:rsidRDefault="00EF258D" w:rsidP="00785039">
      <w:pPr>
        <w:numPr>
          <w:ilvl w:val="0"/>
          <w:numId w:val="25"/>
        </w:numPr>
        <w:spacing w:line="249" w:lineRule="auto"/>
        <w:ind w:right="53" w:firstLine="530"/>
        <w:jc w:val="both"/>
      </w:pPr>
      <w:r>
        <w:rPr>
          <w:rFonts w:ascii="Times New Roman" w:hAnsi="Times New Roman" w:cs="Times New Roman"/>
          <w:sz w:val="24"/>
        </w:rPr>
        <w:t xml:space="preserve">проверяет правомочия представителя заявителя действовать от имени заявителя при получении документов; </w:t>
      </w:r>
    </w:p>
    <w:p w:rsidR="00EF258D" w:rsidRDefault="00EF258D" w:rsidP="00785039">
      <w:pPr>
        <w:numPr>
          <w:ilvl w:val="0"/>
          <w:numId w:val="25"/>
        </w:numPr>
        <w:spacing w:line="249" w:lineRule="auto"/>
        <w:ind w:right="53" w:firstLine="530"/>
        <w:jc w:val="both"/>
      </w:pPr>
      <w:r>
        <w:rPr>
          <w:rFonts w:ascii="Times New Roman" w:hAnsi="Times New Roman" w:cs="Times New Roman"/>
          <w:sz w:val="24"/>
        </w:rPr>
        <w:t xml:space="preserve">выдает документы; </w:t>
      </w:r>
    </w:p>
    <w:p w:rsidR="00EF258D" w:rsidRDefault="00EF258D" w:rsidP="00785039">
      <w:pPr>
        <w:numPr>
          <w:ilvl w:val="0"/>
          <w:numId w:val="25"/>
        </w:numPr>
        <w:spacing w:line="249" w:lineRule="auto"/>
        <w:ind w:right="53" w:firstLine="530"/>
        <w:jc w:val="both"/>
      </w:pPr>
      <w:r>
        <w:rPr>
          <w:rFonts w:ascii="Times New Roman" w:hAnsi="Times New Roman" w:cs="Times New Roman"/>
          <w:sz w:val="24"/>
        </w:rPr>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4147C3" w:rsidRDefault="00EF258D" w:rsidP="004147C3">
      <w:pPr>
        <w:numPr>
          <w:ilvl w:val="0"/>
          <w:numId w:val="25"/>
        </w:numPr>
        <w:ind w:right="53" w:firstLine="530"/>
        <w:jc w:val="both"/>
      </w:pPr>
      <w:r>
        <w:rPr>
          <w:rFonts w:ascii="Times New Roman" w:hAnsi="Times New Roman" w:cs="Times New Roman"/>
          <w:sz w:val="24"/>
        </w:rPr>
        <w:t>отказывает в выдаче результата предоставления муниципальной услуги в случаях:</w:t>
      </w:r>
    </w:p>
    <w:p w:rsidR="004147C3" w:rsidRDefault="00EF258D" w:rsidP="004147C3">
      <w:pPr>
        <w:ind w:left="1085" w:right="53"/>
        <w:jc w:val="both"/>
        <w:rPr>
          <w:rFonts w:ascii="Times New Roman" w:hAnsi="Times New Roman" w:cs="Times New Roman"/>
          <w:sz w:val="24"/>
        </w:rPr>
      </w:pPr>
      <w:r>
        <w:rPr>
          <w:rFonts w:ascii="Times New Roman" w:hAnsi="Times New Roman" w:cs="Times New Roman"/>
          <w:sz w:val="24"/>
        </w:rPr>
        <w:t xml:space="preserve"> - за выдачей документов обратилось лицо, не являющееся заявителем (его представителем); </w:t>
      </w:r>
    </w:p>
    <w:p w:rsidR="00EF258D" w:rsidRDefault="00EF258D" w:rsidP="004147C3">
      <w:pPr>
        <w:ind w:left="1085" w:right="53"/>
        <w:jc w:val="both"/>
      </w:pPr>
      <w:r>
        <w:rPr>
          <w:rFonts w:ascii="Times New Roman" w:hAnsi="Times New Roman" w:cs="Times New Roman"/>
          <w:sz w:val="24"/>
        </w:rPr>
        <w:t xml:space="preserve">- обратившееся лицо отказалось предъявить документ, удостоверяющий его личность. </w:t>
      </w:r>
    </w:p>
    <w:p w:rsidR="00EF258D" w:rsidRDefault="00EF258D" w:rsidP="00785039">
      <w:pPr>
        <w:spacing w:line="249" w:lineRule="auto"/>
        <w:ind w:left="-1" w:right="53" w:firstLine="530"/>
        <w:jc w:val="both"/>
      </w:pPr>
      <w:r>
        <w:rPr>
          <w:rFonts w:ascii="Times New Roman" w:hAnsi="Times New Roman" w:cs="Times New Roman"/>
          <w:sz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EF258D" w:rsidRDefault="00EF258D" w:rsidP="00785039">
      <w:pPr>
        <w:numPr>
          <w:ilvl w:val="0"/>
          <w:numId w:val="26"/>
        </w:numPr>
        <w:spacing w:line="249" w:lineRule="auto"/>
        <w:ind w:right="53" w:firstLine="530"/>
        <w:jc w:val="both"/>
      </w:pPr>
      <w:r>
        <w:rPr>
          <w:rFonts w:ascii="Times New Roman" w:hAnsi="Times New Roman" w:cs="Times New Roman"/>
          <w:sz w:val="24"/>
        </w:rPr>
        <w:t xml:space="preserve">устанавливает личность заявителя либо его представителя; </w:t>
      </w:r>
    </w:p>
    <w:p w:rsidR="00EF258D" w:rsidRDefault="00EF258D" w:rsidP="00785039">
      <w:pPr>
        <w:numPr>
          <w:ilvl w:val="0"/>
          <w:numId w:val="26"/>
        </w:numPr>
        <w:spacing w:line="249" w:lineRule="auto"/>
        <w:ind w:right="53" w:firstLine="530"/>
        <w:jc w:val="both"/>
      </w:pPr>
      <w:r>
        <w:rPr>
          <w:rFonts w:ascii="Times New Roman" w:hAnsi="Times New Roman" w:cs="Times New Roman"/>
          <w:sz w:val="24"/>
        </w:rPr>
        <w:t xml:space="preserve">проверяет правомочия представителя заявителя действовать от имени заявителя при получении документов; </w:t>
      </w:r>
    </w:p>
    <w:p w:rsidR="00EF258D" w:rsidRDefault="00EF258D" w:rsidP="00785039">
      <w:pPr>
        <w:numPr>
          <w:ilvl w:val="0"/>
          <w:numId w:val="26"/>
        </w:numPr>
        <w:spacing w:line="249" w:lineRule="auto"/>
        <w:ind w:right="53" w:firstLine="530"/>
        <w:jc w:val="both"/>
      </w:pPr>
      <w:r>
        <w:rPr>
          <w:rFonts w:ascii="Times New Roman" w:hAnsi="Times New Roman" w:cs="Times New Roman"/>
          <w:sz w:val="24"/>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Default="00EF258D" w:rsidP="00785039">
      <w:pPr>
        <w:numPr>
          <w:ilvl w:val="0"/>
          <w:numId w:val="26"/>
        </w:numPr>
        <w:spacing w:line="249" w:lineRule="auto"/>
        <w:ind w:right="53" w:firstLine="530"/>
        <w:jc w:val="both"/>
      </w:pPr>
      <w:r>
        <w:rPr>
          <w:rFonts w:ascii="Times New Roman" w:hAnsi="Times New Roman" w:cs="Times New Roman"/>
          <w:sz w:val="24"/>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Default="00EF258D" w:rsidP="00785039">
      <w:pPr>
        <w:spacing w:line="249" w:lineRule="auto"/>
        <w:ind w:left="-1" w:right="53" w:firstLine="530"/>
        <w:jc w:val="both"/>
      </w:pPr>
      <w:r>
        <w:rPr>
          <w:rFonts w:ascii="Times New Roman" w:hAnsi="Times New Roman" w:cs="Times New Roman"/>
          <w:sz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Default="00EF258D" w:rsidP="00785039">
      <w:pPr>
        <w:spacing w:line="231" w:lineRule="auto"/>
        <w:ind w:left="-1" w:right="53" w:firstLine="530"/>
        <w:jc w:val="both"/>
      </w:pPr>
      <w:r>
        <w:rPr>
          <w:rFonts w:ascii="Times New Roman" w:hAnsi="Times New Roman" w:cs="Times New Roman"/>
          <w:sz w:val="24"/>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Default="00EF258D" w:rsidP="00785039">
      <w:pPr>
        <w:spacing w:line="231" w:lineRule="auto"/>
        <w:ind w:left="-1" w:right="53" w:firstLine="530"/>
        <w:jc w:val="both"/>
      </w:pPr>
      <w:r>
        <w:rPr>
          <w:rFonts w:ascii="Times New Roman" w:hAnsi="Times New Roman" w:cs="Times New Roman"/>
          <w:sz w:val="24"/>
        </w:rPr>
        <w:t>Максимальный срок выполнения данной административной процедуры составляет 3 рабочий дня</w:t>
      </w:r>
      <w:r>
        <w:t xml:space="preserve"> </w:t>
      </w:r>
      <w:r>
        <w:rPr>
          <w:rFonts w:ascii="Times New Roman" w:hAnsi="Times New Roman" w:cs="Times New Roman"/>
          <w:sz w:val="24"/>
        </w:rPr>
        <w:t xml:space="preserve">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Default="00EF258D" w:rsidP="00785039">
      <w:pPr>
        <w:spacing w:line="231" w:lineRule="auto"/>
        <w:ind w:left="-1" w:right="53" w:firstLine="530"/>
        <w:jc w:val="both"/>
      </w:pPr>
      <w:r>
        <w:rPr>
          <w:rFonts w:ascii="Times New Roman" w:hAnsi="Times New Roman" w:cs="Times New Roman"/>
          <w:sz w:val="24"/>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Default="00EF258D" w:rsidP="00785039">
      <w:pPr>
        <w:spacing w:line="231" w:lineRule="auto"/>
        <w:ind w:left="-1" w:right="53" w:firstLine="530"/>
        <w:jc w:val="both"/>
      </w:pPr>
      <w:r>
        <w:rPr>
          <w:rFonts w:ascii="Times New Roman" w:hAnsi="Times New Roman" w:cs="Times New Roman"/>
          <w:sz w:val="24"/>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912DB3" w:rsidRDefault="00EF258D" w:rsidP="00785039">
      <w:pPr>
        <w:spacing w:line="231" w:lineRule="auto"/>
        <w:ind w:left="-1" w:right="53" w:firstLine="530"/>
        <w:jc w:val="both"/>
        <w:rPr>
          <w:rFonts w:ascii="Times New Roman" w:hAnsi="Times New Roman" w:cs="Times New Roman"/>
          <w:sz w:val="24"/>
        </w:rPr>
      </w:pPr>
      <w:r>
        <w:rPr>
          <w:rFonts w:ascii="Times New Roman" w:hAnsi="Times New Roman" w:cs="Times New Roman"/>
          <w:sz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912DB3" w:rsidRDefault="00912DB3">
      <w:pPr>
        <w:rPr>
          <w:rFonts w:ascii="Times New Roman" w:hAnsi="Times New Roman" w:cs="Times New Roman"/>
          <w:sz w:val="24"/>
        </w:rPr>
      </w:pPr>
      <w:r>
        <w:rPr>
          <w:rFonts w:ascii="Times New Roman" w:hAnsi="Times New Roman" w:cs="Times New Roman"/>
          <w:sz w:val="24"/>
        </w:rPr>
        <w:br w:type="page"/>
      </w:r>
    </w:p>
    <w:p w:rsidR="00EF258D" w:rsidRDefault="00EF258D" w:rsidP="00785039">
      <w:pPr>
        <w:spacing w:line="231" w:lineRule="auto"/>
        <w:ind w:left="-1" w:right="53" w:firstLine="530"/>
        <w:jc w:val="both"/>
      </w:pPr>
    </w:p>
    <w:p w:rsidR="00EF258D" w:rsidRDefault="00EF258D" w:rsidP="00785039">
      <w:pPr>
        <w:ind w:left="14"/>
      </w:pPr>
      <w:r>
        <w:rPr>
          <w:rFonts w:ascii="Times New Roman" w:hAnsi="Times New Roman" w:cs="Times New Roman"/>
          <w:sz w:val="24"/>
        </w:rPr>
        <w:t xml:space="preserve"> </w:t>
      </w:r>
    </w:p>
    <w:p w:rsidR="00EF258D" w:rsidRPr="00912DB3" w:rsidRDefault="00EF258D" w:rsidP="00785039">
      <w:pPr>
        <w:numPr>
          <w:ilvl w:val="0"/>
          <w:numId w:val="27"/>
        </w:numPr>
        <w:spacing w:line="260" w:lineRule="auto"/>
        <w:ind w:right="1549"/>
        <w:jc w:val="center"/>
        <w:rPr>
          <w:sz w:val="20"/>
        </w:rPr>
      </w:pPr>
      <w:r w:rsidRPr="00912DB3">
        <w:rPr>
          <w:rFonts w:ascii="Times New Roman" w:hAnsi="Times New Roman" w:cs="Times New Roman"/>
          <w:b/>
          <w:sz w:val="24"/>
        </w:rPr>
        <w:t xml:space="preserve">Формы контроля за исполнением административного регламента </w:t>
      </w:r>
    </w:p>
    <w:p w:rsidR="00EF258D" w:rsidRDefault="00EF258D" w:rsidP="00785039">
      <w:pPr>
        <w:ind w:left="14"/>
      </w:pPr>
      <w:r>
        <w:rPr>
          <w:rFonts w:ascii="Times New Roman" w:hAnsi="Times New Roman" w:cs="Times New Roman"/>
          <w:sz w:val="24"/>
        </w:rPr>
        <w:t xml:space="preserve"> </w:t>
      </w:r>
    </w:p>
    <w:p w:rsidR="00EF258D" w:rsidRDefault="00EF258D" w:rsidP="00785039">
      <w:pPr>
        <w:numPr>
          <w:ilvl w:val="1"/>
          <w:numId w:val="27"/>
        </w:numPr>
        <w:spacing w:line="231" w:lineRule="auto"/>
        <w:ind w:left="0" w:right="53" w:firstLine="530"/>
        <w:jc w:val="both"/>
      </w:pPr>
      <w:r>
        <w:rPr>
          <w:rFonts w:ascii="Times New Roman" w:hAnsi="Times New Roman" w:cs="Times New Roman"/>
          <w:sz w:val="24"/>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Default="00EF258D" w:rsidP="00785039">
      <w:pPr>
        <w:spacing w:line="231" w:lineRule="auto"/>
        <w:ind w:left="-1" w:right="53" w:firstLine="530"/>
        <w:jc w:val="both"/>
      </w:pPr>
      <w:r>
        <w:rPr>
          <w:rFonts w:ascii="Times New Roman" w:hAnsi="Times New Roman" w:cs="Times New Roman"/>
          <w:sz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Pr>
          <w:rFonts w:ascii="Times New Roman" w:hAnsi="Times New Roman" w:cs="Times New Roman"/>
          <w:sz w:val="37"/>
          <w:vertAlign w:val="subscript"/>
        </w:rPr>
        <w:t xml:space="preserve"> </w:t>
      </w:r>
      <w:r>
        <w:rPr>
          <w:rFonts w:ascii="Times New Roman" w:hAnsi="Times New Roman" w:cs="Times New Roman"/>
          <w:sz w:val="24"/>
        </w:rPr>
        <w:t xml:space="preserve">текущий контроль деятельности) осуществляет должностное лицо уполномоченного органа. </w:t>
      </w:r>
    </w:p>
    <w:p w:rsidR="00EF258D" w:rsidRDefault="00EF258D" w:rsidP="00785039">
      <w:pPr>
        <w:spacing w:line="231" w:lineRule="auto"/>
        <w:ind w:left="-1" w:right="53" w:firstLine="530"/>
        <w:jc w:val="both"/>
      </w:pPr>
      <w:r>
        <w:rPr>
          <w:rFonts w:ascii="Times New Roman" w:hAnsi="Times New Roman" w:cs="Times New Roman"/>
          <w:sz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Default="00EF258D" w:rsidP="00785039">
      <w:pPr>
        <w:numPr>
          <w:ilvl w:val="1"/>
          <w:numId w:val="27"/>
        </w:numPr>
        <w:spacing w:line="231" w:lineRule="auto"/>
        <w:ind w:left="0" w:right="53" w:firstLine="530"/>
        <w:jc w:val="both"/>
      </w:pPr>
      <w:r>
        <w:rPr>
          <w:rFonts w:ascii="Times New Roman" w:hAnsi="Times New Roman" w:cs="Times New Roman"/>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Default="00EF258D" w:rsidP="00785039">
      <w:pPr>
        <w:spacing w:line="308" w:lineRule="auto"/>
        <w:ind w:left="-1" w:right="53" w:firstLine="530"/>
        <w:jc w:val="both"/>
      </w:pPr>
      <w:r>
        <w:rPr>
          <w:rFonts w:ascii="Times New Roman" w:hAnsi="Times New Roman" w:cs="Times New Roman"/>
          <w:sz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Default="00EF258D" w:rsidP="00785039">
      <w:pPr>
        <w:spacing w:line="249" w:lineRule="auto"/>
        <w:ind w:left="-1" w:right="53" w:firstLine="530"/>
        <w:jc w:val="both"/>
      </w:pPr>
      <w:r>
        <w:rPr>
          <w:rFonts w:ascii="Times New Roman" w:hAnsi="Times New Roman" w:cs="Times New Roman"/>
          <w:sz w:val="24"/>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Default="00EF258D" w:rsidP="00785039">
      <w:pPr>
        <w:spacing w:line="249" w:lineRule="auto"/>
        <w:ind w:left="-1" w:right="53" w:firstLine="530"/>
        <w:jc w:val="both"/>
      </w:pPr>
      <w:r>
        <w:rPr>
          <w:rFonts w:ascii="Times New Roman" w:hAnsi="Times New Roman" w:cs="Times New Roman"/>
          <w:sz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Default="00EF258D" w:rsidP="00785039">
      <w:pPr>
        <w:spacing w:line="249" w:lineRule="auto"/>
        <w:ind w:left="555" w:right="53"/>
        <w:jc w:val="both"/>
      </w:pPr>
      <w:r>
        <w:rPr>
          <w:rFonts w:ascii="Times New Roman" w:hAnsi="Times New Roman" w:cs="Times New Roman"/>
          <w:sz w:val="24"/>
        </w:rPr>
        <w:t>Периодичность осуществления плановых проверок -</w:t>
      </w:r>
      <w:r>
        <w:rPr>
          <w:rFonts w:ascii="Times New Roman" w:hAnsi="Times New Roman" w:cs="Times New Roman"/>
          <w:sz w:val="37"/>
          <w:vertAlign w:val="subscript"/>
        </w:rPr>
        <w:t xml:space="preserve"> </w:t>
      </w:r>
      <w:r>
        <w:rPr>
          <w:rFonts w:ascii="Times New Roman" w:hAnsi="Times New Roman" w:cs="Times New Roman"/>
          <w:sz w:val="24"/>
        </w:rPr>
        <w:t xml:space="preserve">не реже одного раза в квартал. </w:t>
      </w:r>
    </w:p>
    <w:p w:rsidR="00EF258D" w:rsidRDefault="00EF258D" w:rsidP="00785039">
      <w:pPr>
        <w:spacing w:line="249" w:lineRule="auto"/>
        <w:ind w:left="-1" w:right="53" w:firstLine="530"/>
        <w:jc w:val="both"/>
      </w:pPr>
      <w:r>
        <w:rPr>
          <w:rFonts w:ascii="Times New Roman" w:hAnsi="Times New Roman" w:cs="Times New Roman"/>
          <w:sz w:val="24"/>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Default="00EF258D" w:rsidP="00785039">
      <w:pPr>
        <w:spacing w:line="249" w:lineRule="auto"/>
        <w:ind w:left="-1" w:right="53" w:firstLine="530"/>
        <w:jc w:val="both"/>
      </w:pPr>
      <w:r>
        <w:rPr>
          <w:rFonts w:ascii="Times New Roman" w:hAnsi="Times New Roman" w:cs="Times New Roman"/>
          <w:sz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Default="00EF258D" w:rsidP="00785039">
      <w:pPr>
        <w:spacing w:line="249" w:lineRule="auto"/>
        <w:ind w:left="-1" w:right="53" w:firstLine="530"/>
        <w:jc w:val="both"/>
      </w:pPr>
      <w:r>
        <w:rPr>
          <w:rFonts w:ascii="Times New Roman" w:hAnsi="Times New Roman" w:cs="Times New Roman"/>
          <w:sz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Default="00EF258D" w:rsidP="00785039">
      <w:pPr>
        <w:spacing w:line="249" w:lineRule="auto"/>
        <w:ind w:left="-1" w:right="53" w:firstLine="530"/>
        <w:jc w:val="both"/>
      </w:pPr>
      <w:r>
        <w:rPr>
          <w:rFonts w:ascii="Times New Roman" w:hAnsi="Times New Roman" w:cs="Times New Roman"/>
          <w:sz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Default="00EF258D" w:rsidP="00785039">
      <w:pPr>
        <w:spacing w:line="249" w:lineRule="auto"/>
        <w:ind w:left="-1" w:right="53" w:firstLine="530"/>
        <w:jc w:val="both"/>
      </w:pPr>
      <w:r>
        <w:rPr>
          <w:rFonts w:ascii="Times New Roman" w:hAnsi="Times New Roman" w:cs="Times New Roman"/>
          <w:sz w:val="24"/>
        </w:rPr>
        <w:lastRenderedPageBreak/>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Default="00EF258D" w:rsidP="00785039">
      <w:pPr>
        <w:spacing w:line="249" w:lineRule="auto"/>
        <w:ind w:left="-1" w:right="53" w:firstLine="530"/>
        <w:jc w:val="both"/>
      </w:pPr>
      <w:r>
        <w:rPr>
          <w:rFonts w:ascii="Times New Roman" w:hAnsi="Times New Roman" w:cs="Times New Roman"/>
          <w:sz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Default="00EF258D" w:rsidP="00785039">
      <w:pPr>
        <w:spacing w:line="249" w:lineRule="auto"/>
        <w:ind w:left="-1" w:right="53" w:firstLine="530"/>
        <w:jc w:val="both"/>
      </w:pPr>
      <w:r>
        <w:rPr>
          <w:rFonts w:ascii="Times New Roman" w:hAnsi="Times New Roman" w:cs="Times New Roman"/>
          <w:sz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Default="00EF258D" w:rsidP="00785039">
      <w:pPr>
        <w:spacing w:line="249" w:lineRule="auto"/>
        <w:ind w:left="-1" w:right="53" w:firstLine="530"/>
        <w:jc w:val="both"/>
      </w:pPr>
      <w:r>
        <w:rPr>
          <w:rFonts w:ascii="Times New Roman" w:hAnsi="Times New Roman" w:cs="Times New Roman"/>
          <w:sz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Default="00EF258D" w:rsidP="00785039">
      <w:pPr>
        <w:ind w:left="14"/>
      </w:pPr>
      <w:r>
        <w:rPr>
          <w:rFonts w:ascii="Times New Roman" w:hAnsi="Times New Roman" w:cs="Times New Roman"/>
          <w:sz w:val="28"/>
        </w:rPr>
        <w:t xml:space="preserve"> </w:t>
      </w:r>
    </w:p>
    <w:p w:rsidR="00EF258D" w:rsidRPr="00912DB3" w:rsidRDefault="00EF258D" w:rsidP="00912DB3">
      <w:pPr>
        <w:numPr>
          <w:ilvl w:val="0"/>
          <w:numId w:val="28"/>
        </w:numPr>
        <w:spacing w:line="261" w:lineRule="auto"/>
        <w:ind w:right="1267" w:firstLine="571"/>
        <w:jc w:val="center"/>
        <w:rPr>
          <w:sz w:val="20"/>
        </w:rPr>
      </w:pPr>
      <w:r w:rsidRPr="00912DB3">
        <w:rPr>
          <w:rFonts w:ascii="Times New Roman" w:hAnsi="Times New Roman" w:cs="Times New Roman"/>
          <w:b/>
          <w:sz w:val="24"/>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Default="00EF258D" w:rsidP="00785039">
      <w:pPr>
        <w:ind w:left="14"/>
      </w:pPr>
      <w:r>
        <w:rPr>
          <w:rFonts w:ascii="Times New Roman" w:hAnsi="Times New Roman" w:cs="Times New Roman"/>
          <w:sz w:val="24"/>
        </w:rPr>
        <w:t xml:space="preserve"> </w:t>
      </w:r>
    </w:p>
    <w:p w:rsidR="00EF258D" w:rsidRDefault="00EF258D" w:rsidP="00785039">
      <w:pPr>
        <w:spacing w:line="249" w:lineRule="auto"/>
        <w:ind w:left="-1" w:right="54" w:firstLine="530"/>
        <w:jc w:val="both"/>
      </w:pPr>
      <w:r>
        <w:rPr>
          <w:rFonts w:ascii="Times New Roman" w:hAnsi="Times New Roman" w:cs="Times New Roman"/>
          <w:sz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Pr>
          <w:rFonts w:ascii="Times New Roman" w:hAnsi="Times New Roman" w:cs="Times New Roman"/>
          <w:sz w:val="37"/>
          <w:vertAlign w:val="subscript"/>
        </w:rPr>
        <w:t xml:space="preserve"> </w:t>
      </w:r>
      <w:r>
        <w:rPr>
          <w:rFonts w:ascii="Times New Roman" w:hAnsi="Times New Roman" w:cs="Times New Roman"/>
          <w:sz w:val="24"/>
        </w:rPr>
        <w:t xml:space="preserve">жалоба). </w:t>
      </w:r>
    </w:p>
    <w:p w:rsidR="00EF258D" w:rsidRDefault="00EF258D" w:rsidP="00785039">
      <w:pPr>
        <w:spacing w:line="249" w:lineRule="auto"/>
        <w:ind w:left="-1" w:right="54" w:firstLine="530"/>
        <w:jc w:val="both"/>
      </w:pPr>
      <w:r>
        <w:rPr>
          <w:rFonts w:ascii="Times New Roman" w:hAnsi="Times New Roman" w:cs="Times New Roman"/>
          <w:sz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Default="00EF258D" w:rsidP="00785039">
      <w:pPr>
        <w:spacing w:line="249" w:lineRule="auto"/>
        <w:ind w:left="-1" w:right="54" w:firstLine="530"/>
        <w:jc w:val="both"/>
      </w:pPr>
      <w:r>
        <w:rPr>
          <w:rFonts w:ascii="Times New Roman" w:hAnsi="Times New Roman" w:cs="Times New Roman"/>
          <w:sz w:val="24"/>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Default="00EF258D" w:rsidP="00785039">
      <w:pPr>
        <w:spacing w:line="249" w:lineRule="auto"/>
        <w:ind w:left="-1" w:right="54" w:firstLine="530"/>
        <w:jc w:val="both"/>
      </w:pPr>
      <w:r>
        <w:rPr>
          <w:rFonts w:ascii="Times New Roman" w:hAnsi="Times New Roman" w:cs="Times New Roman"/>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Default="00EF258D" w:rsidP="00785039">
      <w:pPr>
        <w:spacing w:line="249" w:lineRule="auto"/>
        <w:ind w:left="555" w:right="54"/>
        <w:jc w:val="both"/>
      </w:pPr>
      <w:r>
        <w:rPr>
          <w:rFonts w:ascii="Times New Roman" w:hAnsi="Times New Roman" w:cs="Times New Roman"/>
          <w:sz w:val="24"/>
        </w:rPr>
        <w:t xml:space="preserve">Заявитель может обратиться с жалобой, в том числе в следующих случаях: </w:t>
      </w:r>
    </w:p>
    <w:p w:rsidR="00EF258D" w:rsidRDefault="00EF258D" w:rsidP="00785039">
      <w:pPr>
        <w:numPr>
          <w:ilvl w:val="0"/>
          <w:numId w:val="29"/>
        </w:numPr>
        <w:spacing w:line="249" w:lineRule="auto"/>
        <w:ind w:right="54" w:firstLine="530"/>
        <w:jc w:val="both"/>
      </w:pPr>
      <w:r>
        <w:rPr>
          <w:rFonts w:ascii="Times New Roman" w:hAnsi="Times New Roman" w:cs="Times New Roman"/>
          <w:sz w:val="24"/>
        </w:rPr>
        <w:t xml:space="preserve">нарушение срока регистрации запроса о предоставлении муниципальной услуги; </w:t>
      </w:r>
    </w:p>
    <w:p w:rsidR="00EF258D" w:rsidRDefault="00EF258D" w:rsidP="00785039">
      <w:pPr>
        <w:numPr>
          <w:ilvl w:val="0"/>
          <w:numId w:val="29"/>
        </w:numPr>
        <w:spacing w:line="249" w:lineRule="auto"/>
        <w:ind w:right="54" w:firstLine="530"/>
        <w:jc w:val="both"/>
      </w:pPr>
      <w:r>
        <w:rPr>
          <w:rFonts w:ascii="Times New Roman" w:hAnsi="Times New Roman" w:cs="Times New Roman"/>
          <w:sz w:val="24"/>
        </w:rPr>
        <w:t xml:space="preserve">нарушение срока предоставления муниципальной услуги; </w:t>
      </w:r>
    </w:p>
    <w:p w:rsidR="00EF258D" w:rsidRDefault="00EF258D" w:rsidP="00785039">
      <w:pPr>
        <w:numPr>
          <w:ilvl w:val="0"/>
          <w:numId w:val="29"/>
        </w:numPr>
        <w:spacing w:line="249" w:lineRule="auto"/>
        <w:ind w:right="54" w:firstLine="530"/>
        <w:jc w:val="both"/>
      </w:pPr>
      <w:r>
        <w:rPr>
          <w:rFonts w:ascii="Times New Roman" w:hAnsi="Times New Roman" w:cs="Times New Roman"/>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w:t>
      </w:r>
      <w:r w:rsidR="00752429">
        <w:rPr>
          <w:rFonts w:ascii="Times New Roman" w:hAnsi="Times New Roman" w:cs="Times New Roman"/>
          <w:sz w:val="24"/>
        </w:rPr>
        <w:t>и Томской области</w:t>
      </w:r>
      <w:r>
        <w:rPr>
          <w:rFonts w:ascii="Times New Roman" w:hAnsi="Times New Roman" w:cs="Times New Roman"/>
          <w:sz w:val="24"/>
        </w:rPr>
        <w:t xml:space="preserve">, муниципальными правовыми актами для предоставления муниципальной услуги; </w:t>
      </w:r>
    </w:p>
    <w:p w:rsidR="00EF258D" w:rsidRDefault="00EF258D" w:rsidP="00785039">
      <w:pPr>
        <w:numPr>
          <w:ilvl w:val="0"/>
          <w:numId w:val="29"/>
        </w:numPr>
        <w:spacing w:line="249" w:lineRule="auto"/>
        <w:ind w:right="54" w:firstLine="530"/>
        <w:jc w:val="both"/>
      </w:pPr>
      <w:r>
        <w:rPr>
          <w:rFonts w:ascii="Times New Roman" w:hAnsi="Times New Roman" w:cs="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sidR="00752429">
        <w:rPr>
          <w:rFonts w:ascii="Times New Roman" w:hAnsi="Times New Roman" w:cs="Times New Roman"/>
          <w:sz w:val="24"/>
        </w:rPr>
        <w:t>и Томской области</w:t>
      </w:r>
      <w:r>
        <w:rPr>
          <w:rFonts w:ascii="Times New Roman" w:hAnsi="Times New Roman" w:cs="Times New Roman"/>
          <w:sz w:val="24"/>
        </w:rPr>
        <w:t xml:space="preserve">, муниципальными правовыми актами для предоставления муниципальной услуги, у заявителя; </w:t>
      </w:r>
    </w:p>
    <w:p w:rsidR="00EF258D" w:rsidRDefault="00EF258D" w:rsidP="00785039">
      <w:pPr>
        <w:numPr>
          <w:ilvl w:val="0"/>
          <w:numId w:val="29"/>
        </w:numPr>
        <w:spacing w:line="249" w:lineRule="auto"/>
        <w:ind w:right="54" w:firstLine="530"/>
        <w:jc w:val="both"/>
      </w:pPr>
      <w:proofErr w:type="gramStart"/>
      <w:r>
        <w:rPr>
          <w:rFonts w:ascii="Times New Roman" w:hAnsi="Times New Roman" w:cs="Times New Roman"/>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w:t>
      </w:r>
      <w:r w:rsidR="00752429">
        <w:rPr>
          <w:rFonts w:ascii="Times New Roman" w:hAnsi="Times New Roman" w:cs="Times New Roman"/>
          <w:sz w:val="24"/>
        </w:rPr>
        <w:t>мативными правовыми актами Томской области</w:t>
      </w:r>
      <w:r>
        <w:rPr>
          <w:rFonts w:ascii="Times New Roman" w:hAnsi="Times New Roman" w:cs="Times New Roman"/>
          <w:sz w:val="24"/>
        </w:rPr>
        <w:t xml:space="preserve">, муниципальными правовыми актами; </w:t>
      </w:r>
      <w:proofErr w:type="gramEnd"/>
    </w:p>
    <w:p w:rsidR="00EF258D" w:rsidRDefault="00EF258D" w:rsidP="00785039">
      <w:pPr>
        <w:numPr>
          <w:ilvl w:val="0"/>
          <w:numId w:val="29"/>
        </w:numPr>
        <w:spacing w:line="249" w:lineRule="auto"/>
        <w:ind w:right="54" w:firstLine="530"/>
        <w:jc w:val="both"/>
      </w:pPr>
      <w:r>
        <w:rPr>
          <w:rFonts w:ascii="Times New Roman" w:hAnsi="Times New Roman" w:cs="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w:t>
      </w:r>
      <w:r w:rsidR="00752429">
        <w:rPr>
          <w:rFonts w:ascii="Times New Roman" w:hAnsi="Times New Roman" w:cs="Times New Roman"/>
          <w:sz w:val="24"/>
        </w:rPr>
        <w:t>и Томской области</w:t>
      </w:r>
      <w:r>
        <w:rPr>
          <w:rFonts w:ascii="Times New Roman" w:hAnsi="Times New Roman" w:cs="Times New Roman"/>
          <w:sz w:val="24"/>
        </w:rPr>
        <w:t xml:space="preserve">, муниципальными правовыми актами; </w:t>
      </w:r>
    </w:p>
    <w:p w:rsidR="00EF258D" w:rsidRDefault="00EF258D" w:rsidP="00785039">
      <w:pPr>
        <w:numPr>
          <w:ilvl w:val="0"/>
          <w:numId w:val="29"/>
        </w:numPr>
        <w:spacing w:line="238" w:lineRule="auto"/>
        <w:ind w:right="54" w:firstLine="530"/>
        <w:jc w:val="both"/>
      </w:pPr>
      <w:r>
        <w:rPr>
          <w:rFonts w:ascii="Times New Roman" w:hAnsi="Times New Roman" w:cs="Times New Roman"/>
          <w:sz w:val="24"/>
        </w:rPr>
        <w:lastRenderedPageBreak/>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Default="00EF258D" w:rsidP="00785039">
      <w:pPr>
        <w:numPr>
          <w:ilvl w:val="0"/>
          <w:numId w:val="29"/>
        </w:numPr>
        <w:spacing w:line="249" w:lineRule="auto"/>
        <w:ind w:right="54" w:firstLine="530"/>
        <w:jc w:val="both"/>
      </w:pPr>
      <w:r>
        <w:rPr>
          <w:rFonts w:ascii="Times New Roman" w:hAnsi="Times New Roman" w:cs="Times New Roman"/>
          <w:sz w:val="24"/>
        </w:rPr>
        <w:t xml:space="preserve">нарушение срока или порядка выдачи документов по результатам предоставления муниципальной услуги; </w:t>
      </w:r>
    </w:p>
    <w:p w:rsidR="00EF258D" w:rsidRDefault="00EF258D" w:rsidP="00785039">
      <w:pPr>
        <w:numPr>
          <w:ilvl w:val="0"/>
          <w:numId w:val="29"/>
        </w:numPr>
        <w:spacing w:line="249" w:lineRule="auto"/>
        <w:ind w:right="54" w:firstLine="530"/>
        <w:jc w:val="both"/>
      </w:pPr>
      <w:proofErr w:type="gramStart"/>
      <w:r>
        <w:rPr>
          <w:rFonts w:ascii="Times New Roman" w:hAnsi="Times New Roman" w:cs="Times New Roman"/>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752429">
        <w:rPr>
          <w:rFonts w:ascii="Times New Roman" w:hAnsi="Times New Roman" w:cs="Times New Roman"/>
          <w:sz w:val="24"/>
        </w:rPr>
        <w:t>и Томской области</w:t>
      </w:r>
      <w:r>
        <w:rPr>
          <w:rFonts w:ascii="Times New Roman" w:hAnsi="Times New Roman" w:cs="Times New Roman"/>
          <w:sz w:val="24"/>
        </w:rPr>
        <w:t xml:space="preserve">, муниципальными правовыми актами; </w:t>
      </w:r>
      <w:proofErr w:type="gramEnd"/>
    </w:p>
    <w:p w:rsidR="00EF258D" w:rsidRDefault="00EF258D" w:rsidP="00785039">
      <w:pPr>
        <w:numPr>
          <w:ilvl w:val="0"/>
          <w:numId w:val="29"/>
        </w:numPr>
        <w:spacing w:line="249" w:lineRule="auto"/>
        <w:ind w:right="54" w:firstLine="530"/>
        <w:jc w:val="both"/>
      </w:pPr>
      <w:r>
        <w:rPr>
          <w:rFonts w:ascii="Times New Roman" w:hAnsi="Times New Roman" w:cs="Times New Roman"/>
          <w:sz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EF258D" w:rsidRDefault="00EF258D" w:rsidP="00785039">
      <w:pPr>
        <w:spacing w:line="249" w:lineRule="auto"/>
        <w:ind w:left="555" w:right="55"/>
        <w:jc w:val="both"/>
      </w:pPr>
      <w:r>
        <w:rPr>
          <w:rFonts w:ascii="Times New Roman" w:hAnsi="Times New Roman" w:cs="Times New Roman"/>
          <w:sz w:val="24"/>
        </w:rPr>
        <w:t xml:space="preserve">Жалоба должна содержать: </w:t>
      </w:r>
    </w:p>
    <w:p w:rsidR="00EF258D" w:rsidRDefault="00EF258D" w:rsidP="00785039">
      <w:pPr>
        <w:numPr>
          <w:ilvl w:val="0"/>
          <w:numId w:val="30"/>
        </w:numPr>
        <w:spacing w:line="249" w:lineRule="auto"/>
        <w:ind w:right="55" w:firstLine="530"/>
        <w:jc w:val="both"/>
      </w:pPr>
      <w:r>
        <w:rPr>
          <w:rFonts w:ascii="Times New Roman" w:hAnsi="Times New Roman" w:cs="Times New Roman"/>
          <w:sz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Default="00EF258D" w:rsidP="00785039">
      <w:pPr>
        <w:numPr>
          <w:ilvl w:val="0"/>
          <w:numId w:val="30"/>
        </w:numPr>
        <w:spacing w:line="249" w:lineRule="auto"/>
        <w:ind w:right="55" w:firstLine="530"/>
        <w:jc w:val="both"/>
      </w:pPr>
      <w:r>
        <w:rPr>
          <w:rFonts w:ascii="Times New Roman" w:hAnsi="Times New Roman" w:cs="Times New Roman"/>
          <w:sz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Default="00EF258D" w:rsidP="00785039">
      <w:pPr>
        <w:numPr>
          <w:ilvl w:val="0"/>
          <w:numId w:val="31"/>
        </w:numPr>
        <w:spacing w:line="249" w:lineRule="auto"/>
        <w:ind w:right="55" w:firstLine="530"/>
        <w:jc w:val="both"/>
      </w:pPr>
      <w:r>
        <w:rPr>
          <w:rFonts w:ascii="Times New Roman" w:hAnsi="Times New Roman" w:cs="Times New Roman"/>
          <w:sz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Default="00EF258D" w:rsidP="00785039">
      <w:pPr>
        <w:numPr>
          <w:ilvl w:val="0"/>
          <w:numId w:val="31"/>
        </w:numPr>
        <w:spacing w:line="249" w:lineRule="auto"/>
        <w:ind w:right="55" w:firstLine="530"/>
        <w:jc w:val="both"/>
      </w:pPr>
      <w:r>
        <w:rPr>
          <w:rFonts w:ascii="Times New Roman" w:hAnsi="Times New Roman" w:cs="Times New Roman"/>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Default="00EF258D" w:rsidP="00785039">
      <w:pPr>
        <w:numPr>
          <w:ilvl w:val="1"/>
          <w:numId w:val="31"/>
        </w:numPr>
        <w:spacing w:line="249" w:lineRule="auto"/>
        <w:ind w:left="0" w:right="55" w:firstLine="530"/>
        <w:jc w:val="both"/>
      </w:pPr>
      <w:r>
        <w:rPr>
          <w:rFonts w:ascii="Times New Roman" w:hAnsi="Times New Roman" w:cs="Times New Roman"/>
          <w:sz w:val="24"/>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Default="00EF258D" w:rsidP="00785039">
      <w:pPr>
        <w:spacing w:line="249" w:lineRule="auto"/>
        <w:ind w:left="-1" w:right="55" w:firstLine="530"/>
        <w:jc w:val="both"/>
      </w:pPr>
      <w:r>
        <w:rPr>
          <w:rFonts w:ascii="Times New Roman" w:hAnsi="Times New Roman" w:cs="Times New Roman"/>
          <w:sz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Default="00EF258D" w:rsidP="00785039">
      <w:pPr>
        <w:numPr>
          <w:ilvl w:val="1"/>
          <w:numId w:val="31"/>
        </w:numPr>
        <w:spacing w:line="249" w:lineRule="auto"/>
        <w:ind w:left="0" w:right="55" w:firstLine="530"/>
        <w:jc w:val="both"/>
      </w:pPr>
      <w:r>
        <w:rPr>
          <w:rFonts w:ascii="Times New Roman" w:hAnsi="Times New Roman" w:cs="Times New Roman"/>
          <w:sz w:val="24"/>
        </w:rPr>
        <w:t xml:space="preserve">Способы информирования заявителей о порядке подачи и рассмотрения жалобы, в том числе с использованием ЕПГУ, РПГУ. </w:t>
      </w:r>
    </w:p>
    <w:p w:rsidR="00EF258D" w:rsidRDefault="00EF258D" w:rsidP="00785039">
      <w:pPr>
        <w:spacing w:line="239" w:lineRule="auto"/>
        <w:ind w:left="-1" w:right="53" w:firstLine="530"/>
        <w:jc w:val="both"/>
      </w:pPr>
      <w:r>
        <w:rPr>
          <w:rFonts w:ascii="Times New Roman" w:hAnsi="Times New Roman" w:cs="Times New Roman"/>
          <w:sz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Default="00EF258D" w:rsidP="00785039">
      <w:pPr>
        <w:spacing w:line="239" w:lineRule="auto"/>
        <w:ind w:left="-1" w:right="53" w:firstLine="530"/>
        <w:jc w:val="both"/>
      </w:pPr>
      <w:r>
        <w:rPr>
          <w:rFonts w:ascii="Times New Roman" w:hAnsi="Times New Roman" w:cs="Times New Roman"/>
          <w:sz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Default="00EF258D" w:rsidP="00785039">
      <w:pPr>
        <w:spacing w:line="239" w:lineRule="auto"/>
        <w:ind w:left="-1" w:right="53" w:firstLine="530"/>
        <w:jc w:val="both"/>
      </w:pPr>
      <w:r>
        <w:rPr>
          <w:rFonts w:ascii="Times New Roman" w:hAnsi="Times New Roman" w:cs="Times New Roman"/>
          <w:sz w:val="24"/>
        </w:rPr>
        <w:t xml:space="preserve">В случае признания </w:t>
      </w:r>
      <w:proofErr w:type="gramStart"/>
      <w:r>
        <w:rPr>
          <w:rFonts w:ascii="Times New Roman" w:hAnsi="Times New Roman" w:cs="Times New Roman"/>
          <w:sz w:val="24"/>
        </w:rPr>
        <w:t>жалобы</w:t>
      </w:r>
      <w:proofErr w:type="gramEnd"/>
      <w:r>
        <w:rPr>
          <w:rFonts w:ascii="Times New Roman" w:hAnsi="Times New Roman" w:cs="Times New Roman"/>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Default="00EF258D" w:rsidP="00785039">
      <w:pPr>
        <w:spacing w:line="239" w:lineRule="auto"/>
        <w:ind w:left="-1" w:right="53" w:firstLine="530"/>
        <w:jc w:val="both"/>
      </w:pPr>
      <w:r>
        <w:rPr>
          <w:rFonts w:ascii="Times New Roman" w:hAnsi="Times New Roman" w:cs="Times New Roman"/>
          <w:sz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Default="00EF258D" w:rsidP="00785039">
      <w:pPr>
        <w:spacing w:line="239" w:lineRule="auto"/>
        <w:ind w:left="-1" w:right="53" w:firstLine="530"/>
        <w:jc w:val="both"/>
      </w:pPr>
      <w:r>
        <w:rPr>
          <w:rFonts w:ascii="Times New Roman" w:hAnsi="Times New Roman" w:cs="Times New Roman"/>
          <w:sz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Default="00EF258D" w:rsidP="00785039">
      <w:pPr>
        <w:spacing w:line="239" w:lineRule="auto"/>
        <w:ind w:left="-1" w:right="53" w:firstLine="530"/>
        <w:jc w:val="both"/>
      </w:pPr>
      <w:r>
        <w:rPr>
          <w:rFonts w:ascii="Times New Roman" w:hAnsi="Times New Roman" w:cs="Times New Roman"/>
          <w:sz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Default="00EF258D" w:rsidP="00785039">
      <w:pPr>
        <w:ind w:left="14"/>
      </w:pPr>
      <w:r>
        <w:rPr>
          <w:rFonts w:ascii="Times New Roman" w:hAnsi="Times New Roman" w:cs="Times New Roman"/>
          <w:sz w:val="24"/>
        </w:rPr>
        <w:t xml:space="preserve"> </w:t>
      </w:r>
    </w:p>
    <w:p w:rsidR="00EF258D" w:rsidRPr="00912DB3" w:rsidRDefault="00EF258D" w:rsidP="00912DB3">
      <w:pPr>
        <w:numPr>
          <w:ilvl w:val="0"/>
          <w:numId w:val="32"/>
        </w:numPr>
        <w:spacing w:line="260" w:lineRule="auto"/>
        <w:ind w:right="1441" w:firstLine="380"/>
        <w:jc w:val="center"/>
        <w:rPr>
          <w:sz w:val="20"/>
        </w:rPr>
      </w:pPr>
      <w:r w:rsidRPr="00912DB3">
        <w:rPr>
          <w:rFonts w:ascii="Times New Roman" w:hAnsi="Times New Roman" w:cs="Times New Roman"/>
          <w:b/>
          <w:sz w:val="24"/>
        </w:rPr>
        <w:t xml:space="preserve">Особенности выполнения административных процедур (действий) в МФЦ </w:t>
      </w:r>
    </w:p>
    <w:p w:rsidR="00EF258D" w:rsidRPr="00912DB3" w:rsidRDefault="00EF258D" w:rsidP="00785039">
      <w:pPr>
        <w:ind w:left="14"/>
        <w:rPr>
          <w:sz w:val="20"/>
        </w:rPr>
      </w:pPr>
      <w:r w:rsidRPr="00912DB3">
        <w:rPr>
          <w:rFonts w:ascii="Times New Roman" w:hAnsi="Times New Roman" w:cs="Times New Roman"/>
        </w:rPr>
        <w:t xml:space="preserve"> </w:t>
      </w:r>
    </w:p>
    <w:p w:rsidR="00EF258D" w:rsidRDefault="00EF258D" w:rsidP="00785039">
      <w:pPr>
        <w:numPr>
          <w:ilvl w:val="1"/>
          <w:numId w:val="32"/>
        </w:numPr>
        <w:spacing w:line="239" w:lineRule="auto"/>
        <w:ind w:left="0" w:right="50" w:firstLine="530"/>
        <w:jc w:val="both"/>
      </w:pPr>
      <w:r>
        <w:rPr>
          <w:rFonts w:ascii="Times New Roman" w:hAnsi="Times New Roman" w:cs="Times New Roman"/>
          <w:sz w:val="24"/>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Default="00EF258D" w:rsidP="00785039">
      <w:pPr>
        <w:numPr>
          <w:ilvl w:val="1"/>
          <w:numId w:val="32"/>
        </w:numPr>
        <w:spacing w:line="239" w:lineRule="auto"/>
        <w:ind w:left="0" w:right="50" w:firstLine="530"/>
        <w:jc w:val="both"/>
      </w:pPr>
      <w:r>
        <w:rPr>
          <w:rFonts w:ascii="Times New Roman" w:hAnsi="Times New Roman" w:cs="Times New Roman"/>
          <w:sz w:val="24"/>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Default="00EF258D" w:rsidP="00785039">
      <w:pPr>
        <w:numPr>
          <w:ilvl w:val="1"/>
          <w:numId w:val="32"/>
        </w:numPr>
        <w:spacing w:line="249" w:lineRule="auto"/>
        <w:ind w:left="0" w:right="50" w:firstLine="530"/>
        <w:jc w:val="both"/>
      </w:pPr>
      <w:r>
        <w:rPr>
          <w:rFonts w:ascii="Times New Roman" w:hAnsi="Times New Roman" w:cs="Times New Roman"/>
          <w:sz w:val="24"/>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Default="00EF258D" w:rsidP="00785039">
      <w:pPr>
        <w:numPr>
          <w:ilvl w:val="1"/>
          <w:numId w:val="32"/>
        </w:numPr>
        <w:spacing w:line="249" w:lineRule="auto"/>
        <w:ind w:left="0" w:right="50" w:firstLine="530"/>
        <w:jc w:val="both"/>
      </w:pPr>
      <w:r>
        <w:rPr>
          <w:rFonts w:ascii="Times New Roman" w:hAnsi="Times New Roman" w:cs="Times New Roman"/>
          <w:sz w:val="24"/>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Default="00EF258D" w:rsidP="00785039">
      <w:pPr>
        <w:spacing w:line="249" w:lineRule="auto"/>
        <w:ind w:left="555" w:right="48"/>
        <w:jc w:val="both"/>
      </w:pPr>
      <w:r>
        <w:rPr>
          <w:rFonts w:ascii="Times New Roman" w:hAnsi="Times New Roman" w:cs="Times New Roman"/>
          <w:sz w:val="24"/>
        </w:rPr>
        <w:t xml:space="preserve">При личном обращении заявителя в МФЦ сотрудник, ответственный за прием документов: </w:t>
      </w:r>
    </w:p>
    <w:p w:rsidR="00EF258D" w:rsidRDefault="00EF258D" w:rsidP="00785039">
      <w:pPr>
        <w:numPr>
          <w:ilvl w:val="0"/>
          <w:numId w:val="33"/>
        </w:numPr>
        <w:spacing w:line="249" w:lineRule="auto"/>
        <w:ind w:right="48" w:firstLine="530"/>
        <w:jc w:val="both"/>
      </w:pPr>
      <w:r>
        <w:rPr>
          <w:rFonts w:ascii="Times New Roman" w:hAnsi="Times New Roman" w:cs="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Default="00EF258D" w:rsidP="00785039">
      <w:pPr>
        <w:numPr>
          <w:ilvl w:val="0"/>
          <w:numId w:val="33"/>
        </w:numPr>
        <w:spacing w:line="249" w:lineRule="auto"/>
        <w:ind w:right="48" w:firstLine="530"/>
        <w:jc w:val="both"/>
      </w:pPr>
      <w:r>
        <w:rPr>
          <w:rFonts w:ascii="Times New Roman" w:hAnsi="Times New Roman" w:cs="Times New Roman"/>
          <w:sz w:val="24"/>
        </w:rPr>
        <w:t xml:space="preserve">проверяет представленное заявление и документы на предмет: </w:t>
      </w:r>
    </w:p>
    <w:p w:rsidR="00EF258D" w:rsidRDefault="00EF258D" w:rsidP="00785039">
      <w:pPr>
        <w:numPr>
          <w:ilvl w:val="0"/>
          <w:numId w:val="34"/>
        </w:numPr>
        <w:spacing w:line="249" w:lineRule="auto"/>
        <w:ind w:right="48" w:firstLine="530"/>
        <w:jc w:val="both"/>
      </w:pPr>
      <w:r>
        <w:rPr>
          <w:rFonts w:ascii="Times New Roman" w:hAnsi="Times New Roman" w:cs="Times New Roman"/>
          <w:sz w:val="24"/>
        </w:rPr>
        <w:t xml:space="preserve">текст в заявлении поддается прочтению; </w:t>
      </w:r>
    </w:p>
    <w:p w:rsidR="00EF258D" w:rsidRDefault="00EF258D" w:rsidP="00785039">
      <w:pPr>
        <w:numPr>
          <w:ilvl w:val="0"/>
          <w:numId w:val="34"/>
        </w:numPr>
        <w:spacing w:line="249" w:lineRule="auto"/>
        <w:ind w:right="48" w:firstLine="530"/>
        <w:jc w:val="both"/>
      </w:pPr>
      <w:r>
        <w:rPr>
          <w:rFonts w:ascii="Times New Roman" w:hAnsi="Times New Roman" w:cs="Times New Roman"/>
          <w:sz w:val="24"/>
        </w:rPr>
        <w:t xml:space="preserve">в заявлении указаны фамилия, имя, отчество (последнее - при наличии) физического лица либо наименование юридического лица; </w:t>
      </w:r>
    </w:p>
    <w:p w:rsidR="00EF258D" w:rsidRDefault="00EF258D" w:rsidP="00785039">
      <w:pPr>
        <w:numPr>
          <w:ilvl w:val="0"/>
          <w:numId w:val="34"/>
        </w:numPr>
        <w:spacing w:line="249" w:lineRule="auto"/>
        <w:ind w:right="48" w:firstLine="530"/>
        <w:jc w:val="both"/>
      </w:pPr>
      <w:r>
        <w:rPr>
          <w:rFonts w:ascii="Times New Roman" w:hAnsi="Times New Roman" w:cs="Times New Roman"/>
          <w:sz w:val="24"/>
        </w:rPr>
        <w:t xml:space="preserve">заявление подписано уполномоченным лицом; </w:t>
      </w:r>
    </w:p>
    <w:p w:rsidR="00EF258D" w:rsidRDefault="00EF258D" w:rsidP="00785039">
      <w:pPr>
        <w:numPr>
          <w:ilvl w:val="0"/>
          <w:numId w:val="34"/>
        </w:numPr>
        <w:spacing w:line="249" w:lineRule="auto"/>
        <w:ind w:right="48" w:firstLine="530"/>
        <w:jc w:val="both"/>
      </w:pPr>
      <w:r>
        <w:rPr>
          <w:rFonts w:ascii="Times New Roman" w:hAnsi="Times New Roman" w:cs="Times New Roman"/>
          <w:sz w:val="24"/>
        </w:rPr>
        <w:t xml:space="preserve">приложены документы, необходимые для предоставления муниципальной услуги; </w:t>
      </w:r>
    </w:p>
    <w:p w:rsidR="00EF258D" w:rsidRDefault="00EF258D" w:rsidP="00785039">
      <w:pPr>
        <w:numPr>
          <w:ilvl w:val="0"/>
          <w:numId w:val="34"/>
        </w:numPr>
        <w:spacing w:line="249" w:lineRule="auto"/>
        <w:ind w:right="48" w:firstLine="530"/>
        <w:jc w:val="both"/>
      </w:pPr>
      <w:r>
        <w:rPr>
          <w:rFonts w:ascii="Times New Roman" w:hAnsi="Times New Roman" w:cs="Times New Roman"/>
          <w:sz w:val="24"/>
        </w:rPr>
        <w:t xml:space="preserve">соответствие данных документа, удостоверяющего личность, данным, указанным в заявлении и необходимых документах; </w:t>
      </w:r>
    </w:p>
    <w:p w:rsidR="00EF258D" w:rsidRDefault="00EF258D" w:rsidP="00785039">
      <w:pPr>
        <w:numPr>
          <w:ilvl w:val="0"/>
          <w:numId w:val="35"/>
        </w:numPr>
        <w:spacing w:line="249" w:lineRule="auto"/>
        <w:ind w:right="48" w:firstLine="530"/>
        <w:jc w:val="both"/>
      </w:pPr>
      <w:r>
        <w:rPr>
          <w:rFonts w:ascii="Times New Roman" w:hAnsi="Times New Roman" w:cs="Times New Roman"/>
          <w:sz w:val="24"/>
        </w:rPr>
        <w:t xml:space="preserve">заполняет сведения о заявителе и представленных документах в автоматизированной информационной системе (АИС МФЦ); </w:t>
      </w:r>
    </w:p>
    <w:p w:rsidR="00EF258D" w:rsidRDefault="00EF258D" w:rsidP="00785039">
      <w:pPr>
        <w:numPr>
          <w:ilvl w:val="0"/>
          <w:numId w:val="35"/>
        </w:numPr>
        <w:spacing w:line="249" w:lineRule="auto"/>
        <w:ind w:right="48" w:firstLine="530"/>
        <w:jc w:val="both"/>
      </w:pPr>
      <w:r>
        <w:rPr>
          <w:rFonts w:ascii="Times New Roman" w:hAnsi="Times New Roman" w:cs="Times New Roman"/>
          <w:sz w:val="24"/>
        </w:rPr>
        <w:t xml:space="preserve">выдает расписку в получении документов на предоставление услуги, сформированную в АИС </w:t>
      </w:r>
    </w:p>
    <w:p w:rsidR="00EF258D" w:rsidRDefault="00EF258D" w:rsidP="00785039">
      <w:pPr>
        <w:spacing w:line="249" w:lineRule="auto"/>
        <w:ind w:left="-1" w:right="48"/>
        <w:jc w:val="both"/>
      </w:pPr>
      <w:r>
        <w:rPr>
          <w:rFonts w:ascii="Times New Roman" w:hAnsi="Times New Roman" w:cs="Times New Roman"/>
          <w:sz w:val="24"/>
        </w:rPr>
        <w:t xml:space="preserve">МФЦ; </w:t>
      </w:r>
    </w:p>
    <w:p w:rsidR="00EF258D" w:rsidRDefault="00EF258D" w:rsidP="00785039">
      <w:pPr>
        <w:numPr>
          <w:ilvl w:val="0"/>
          <w:numId w:val="35"/>
        </w:numPr>
        <w:spacing w:line="249" w:lineRule="auto"/>
        <w:ind w:right="48" w:firstLine="530"/>
        <w:jc w:val="both"/>
      </w:pPr>
      <w:r>
        <w:rPr>
          <w:rFonts w:ascii="Times New Roman" w:hAnsi="Times New Roman" w:cs="Times New Roman"/>
          <w:sz w:val="24"/>
        </w:rPr>
        <w:lastRenderedPageBreak/>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Default="00EF258D" w:rsidP="00785039">
      <w:pPr>
        <w:numPr>
          <w:ilvl w:val="0"/>
          <w:numId w:val="35"/>
        </w:numPr>
        <w:spacing w:line="249" w:lineRule="auto"/>
        <w:ind w:right="48" w:firstLine="530"/>
        <w:jc w:val="both"/>
      </w:pPr>
      <w:r>
        <w:rPr>
          <w:rFonts w:ascii="Times New Roman" w:hAnsi="Times New Roman" w:cs="Times New Roman"/>
          <w:sz w:val="24"/>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Default="00EF258D" w:rsidP="00785039">
      <w:pPr>
        <w:numPr>
          <w:ilvl w:val="1"/>
          <w:numId w:val="36"/>
        </w:numPr>
        <w:spacing w:line="249" w:lineRule="auto"/>
        <w:ind w:left="0" w:right="49" w:firstLine="530"/>
        <w:jc w:val="both"/>
      </w:pPr>
      <w:r>
        <w:rPr>
          <w:rFonts w:ascii="Times New Roman" w:hAnsi="Times New Roman" w:cs="Times New Roman"/>
          <w:sz w:val="24"/>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Default="00EF258D" w:rsidP="00785039">
      <w:pPr>
        <w:numPr>
          <w:ilvl w:val="1"/>
          <w:numId w:val="36"/>
        </w:numPr>
        <w:spacing w:line="250" w:lineRule="auto"/>
        <w:ind w:left="0" w:right="49" w:firstLine="530"/>
        <w:jc w:val="both"/>
      </w:pPr>
      <w:r>
        <w:rPr>
          <w:rFonts w:ascii="Times New Roman" w:hAnsi="Times New Roman" w:cs="Times New Roman"/>
          <w:sz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Default="00EF258D" w:rsidP="00785039">
      <w:pPr>
        <w:spacing w:line="250" w:lineRule="auto"/>
        <w:ind w:right="49" w:firstLine="530"/>
        <w:jc w:val="both"/>
      </w:pPr>
      <w:r>
        <w:rPr>
          <w:rFonts w:ascii="Times New Roman" w:hAnsi="Times New Roman" w:cs="Times New Roman"/>
          <w:sz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Default="00EF258D" w:rsidP="00785039">
      <w:pPr>
        <w:numPr>
          <w:ilvl w:val="2"/>
          <w:numId w:val="37"/>
        </w:numPr>
        <w:spacing w:line="250" w:lineRule="auto"/>
        <w:ind w:left="0" w:right="49" w:firstLine="530"/>
        <w:jc w:val="both"/>
      </w:pPr>
      <w:r>
        <w:rPr>
          <w:rFonts w:ascii="Times New Roman" w:hAnsi="Times New Roman" w:cs="Times New Roman"/>
          <w:sz w:val="24"/>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Default="00EF258D" w:rsidP="00785039">
      <w:pPr>
        <w:numPr>
          <w:ilvl w:val="2"/>
          <w:numId w:val="37"/>
        </w:numPr>
        <w:spacing w:line="250" w:lineRule="auto"/>
        <w:ind w:left="0" w:right="49" w:firstLine="530"/>
        <w:jc w:val="both"/>
      </w:pPr>
      <w:r>
        <w:rPr>
          <w:rFonts w:ascii="Times New Roman" w:hAnsi="Times New Roman" w:cs="Times New Roman"/>
          <w:sz w:val="24"/>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Default="00EF258D" w:rsidP="00785039">
      <w:pPr>
        <w:spacing w:line="250" w:lineRule="auto"/>
        <w:ind w:right="49" w:firstLine="530"/>
        <w:jc w:val="both"/>
      </w:pPr>
      <w:r>
        <w:rPr>
          <w:rFonts w:ascii="Times New Roman" w:hAnsi="Times New Roman" w:cs="Times New Roman"/>
          <w:sz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Default="00EF258D" w:rsidP="00785039">
      <w:pPr>
        <w:spacing w:line="250" w:lineRule="auto"/>
        <w:ind w:right="49" w:firstLine="530"/>
        <w:jc w:val="both"/>
      </w:pPr>
      <w:r>
        <w:rPr>
          <w:rFonts w:ascii="Times New Roman" w:hAnsi="Times New Roman" w:cs="Times New Roman"/>
          <w:sz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Default="00EF258D" w:rsidP="00785039">
      <w:pPr>
        <w:spacing w:line="250" w:lineRule="auto"/>
        <w:ind w:left="-1" w:right="49" w:firstLine="530"/>
        <w:jc w:val="both"/>
      </w:pPr>
      <w:r>
        <w:rPr>
          <w:rFonts w:ascii="Times New Roman" w:hAnsi="Times New Roman" w:cs="Times New Roman"/>
          <w:sz w:val="24"/>
        </w:rPr>
        <w:t xml:space="preserve">Невостребованные документы хранятся в МФЦ в течение 30 дней, после чего передаются в уполномоченный орган. </w:t>
      </w:r>
    </w:p>
    <w:p w:rsidR="00EF258D" w:rsidRDefault="00EF258D" w:rsidP="00785039">
      <w:pPr>
        <w:numPr>
          <w:ilvl w:val="1"/>
          <w:numId w:val="38"/>
        </w:numPr>
        <w:spacing w:line="250" w:lineRule="auto"/>
        <w:ind w:left="0" w:right="49" w:firstLine="530"/>
        <w:jc w:val="both"/>
      </w:pPr>
      <w:r>
        <w:rPr>
          <w:rFonts w:ascii="Times New Roman" w:hAnsi="Times New Roman" w:cs="Times New Roman"/>
          <w:sz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Default="00EF258D" w:rsidP="00785039">
      <w:pPr>
        <w:numPr>
          <w:ilvl w:val="1"/>
          <w:numId w:val="38"/>
        </w:numPr>
        <w:spacing w:line="250" w:lineRule="auto"/>
        <w:ind w:left="0" w:right="49" w:firstLine="530"/>
        <w:jc w:val="both"/>
      </w:pPr>
      <w:r>
        <w:rPr>
          <w:rFonts w:ascii="Times New Roman" w:hAnsi="Times New Roman" w:cs="Times New Roman"/>
          <w:sz w:val="24"/>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Default="00EF258D" w:rsidP="00785039">
      <w:pPr>
        <w:spacing w:line="238" w:lineRule="auto"/>
        <w:ind w:left="14" w:right="10209"/>
      </w:pPr>
      <w:r>
        <w:rPr>
          <w:rFonts w:ascii="Times New Roman" w:hAnsi="Times New Roman" w:cs="Times New Roman"/>
          <w:sz w:val="24"/>
        </w:rPr>
        <w:t xml:space="preserve">             </w:t>
      </w:r>
    </w:p>
    <w:p w:rsidR="00EF258D" w:rsidRDefault="00EF258D" w:rsidP="00785039">
      <w:pPr>
        <w:ind w:right="61"/>
        <w:jc w:val="right"/>
        <w:rPr>
          <w:rFonts w:ascii="Times New Roman" w:hAnsi="Times New Roman" w:cs="Times New Roman"/>
          <w:sz w:val="24"/>
        </w:rPr>
      </w:pPr>
    </w:p>
    <w:p w:rsidR="00EF258D" w:rsidRDefault="00EF258D" w:rsidP="00785039">
      <w:pPr>
        <w:ind w:right="61"/>
        <w:jc w:val="right"/>
        <w:rPr>
          <w:rFonts w:ascii="Times New Roman" w:hAnsi="Times New Roman" w:cs="Times New Roman"/>
          <w:sz w:val="24"/>
        </w:rPr>
      </w:pPr>
    </w:p>
    <w:p w:rsidR="00752429" w:rsidRDefault="00752429" w:rsidP="00785039">
      <w:pPr>
        <w:ind w:right="61"/>
        <w:jc w:val="right"/>
        <w:rPr>
          <w:rFonts w:ascii="Times New Roman" w:hAnsi="Times New Roman" w:cs="Times New Roman"/>
          <w:sz w:val="24"/>
        </w:rPr>
      </w:pPr>
    </w:p>
    <w:p w:rsidR="00752429" w:rsidRDefault="00752429" w:rsidP="00785039">
      <w:pPr>
        <w:ind w:right="61"/>
        <w:jc w:val="right"/>
        <w:rPr>
          <w:rFonts w:ascii="Times New Roman" w:hAnsi="Times New Roman" w:cs="Times New Roman"/>
          <w:sz w:val="24"/>
        </w:rPr>
      </w:pPr>
    </w:p>
    <w:p w:rsidR="00752429" w:rsidRDefault="00752429" w:rsidP="00785039">
      <w:pPr>
        <w:ind w:right="61"/>
        <w:jc w:val="right"/>
        <w:rPr>
          <w:rFonts w:ascii="Times New Roman" w:hAnsi="Times New Roman" w:cs="Times New Roman"/>
          <w:sz w:val="24"/>
        </w:rPr>
      </w:pPr>
    </w:p>
    <w:p w:rsidR="00EF258D" w:rsidRDefault="00EF258D" w:rsidP="00785039">
      <w:pPr>
        <w:ind w:right="61"/>
        <w:jc w:val="right"/>
        <w:rPr>
          <w:rFonts w:ascii="Times New Roman" w:hAnsi="Times New Roman" w:cs="Times New Roman"/>
          <w:sz w:val="24"/>
        </w:rPr>
      </w:pPr>
    </w:p>
    <w:p w:rsidR="00EF258D" w:rsidRDefault="00EF258D" w:rsidP="00912DB3">
      <w:pPr>
        <w:spacing w:after="3"/>
        <w:ind w:right="61"/>
        <w:rPr>
          <w:rFonts w:ascii="Times New Roman" w:hAnsi="Times New Roman" w:cs="Times New Roman"/>
          <w:sz w:val="24"/>
        </w:rPr>
      </w:pPr>
    </w:p>
    <w:p w:rsidR="00EF258D" w:rsidRPr="00912DB3" w:rsidRDefault="00912DB3" w:rsidP="00912DB3">
      <w:pPr>
        <w:spacing w:after="3"/>
        <w:ind w:right="61"/>
        <w:jc w:val="right"/>
        <w:rPr>
          <w:sz w:val="20"/>
        </w:rPr>
      </w:pPr>
      <w:r>
        <w:rPr>
          <w:rFonts w:ascii="Times New Roman" w:hAnsi="Times New Roman" w:cs="Times New Roman"/>
          <w:sz w:val="24"/>
        </w:rPr>
        <w:lastRenderedPageBreak/>
        <w:t xml:space="preserve">                                                                               </w:t>
      </w:r>
      <w:r w:rsidR="00EF258D" w:rsidRPr="00912DB3">
        <w:rPr>
          <w:rFonts w:ascii="Times New Roman" w:hAnsi="Times New Roman" w:cs="Times New Roman"/>
        </w:rPr>
        <w:t xml:space="preserve">Приложение № 1  </w:t>
      </w:r>
    </w:p>
    <w:p w:rsidR="00EF258D" w:rsidRPr="00912DB3" w:rsidRDefault="00EF258D" w:rsidP="004147C3">
      <w:pPr>
        <w:spacing w:after="1" w:line="260" w:lineRule="auto"/>
        <w:ind w:left="6159" w:hanging="63"/>
        <w:rPr>
          <w:sz w:val="20"/>
        </w:rPr>
      </w:pPr>
      <w:r w:rsidRPr="00912DB3">
        <w:rPr>
          <w:rFonts w:ascii="Times New Roman" w:hAnsi="Times New Roman" w:cs="Times New Roman"/>
        </w:rPr>
        <w:t xml:space="preserve">к административному регламенту предоставления муниципальной услуги </w:t>
      </w:r>
      <w:bookmarkStart w:id="3" w:name="_Hlk93925616"/>
      <w:r w:rsidRPr="00912DB3">
        <w:rPr>
          <w:rFonts w:ascii="Times New Roman" w:hAnsi="Times New Roman" w:cs="Times New Roman"/>
        </w:rPr>
        <w:t xml:space="preserve">«Согласование проведения переустройства и (или) перепланировки помещения в многоквартирном доме» </w:t>
      </w:r>
    </w:p>
    <w:bookmarkEnd w:id="3"/>
    <w:p w:rsidR="00EF258D" w:rsidRDefault="00EF258D" w:rsidP="00EF258D">
      <w:pPr>
        <w:spacing w:after="30"/>
        <w:ind w:left="14"/>
      </w:pPr>
      <w:r>
        <w:rPr>
          <w:rFonts w:ascii="Times New Roman" w:hAnsi="Times New Roman" w:cs="Times New Roman"/>
          <w:sz w:val="24"/>
        </w:rPr>
        <w:t xml:space="preserve"> </w:t>
      </w:r>
    </w:p>
    <w:p w:rsidR="00EF258D" w:rsidRPr="004147C3" w:rsidRDefault="00EF258D" w:rsidP="00EF258D">
      <w:pPr>
        <w:ind w:left="10" w:right="45" w:hanging="10"/>
        <w:jc w:val="center"/>
        <w:rPr>
          <w:sz w:val="24"/>
          <w:szCs w:val="24"/>
        </w:rPr>
      </w:pPr>
      <w:r w:rsidRPr="004147C3">
        <w:rPr>
          <w:rFonts w:ascii="Times New Roman" w:hAnsi="Times New Roman" w:cs="Times New Roman"/>
          <w:b/>
          <w:sz w:val="24"/>
          <w:szCs w:val="24"/>
        </w:rPr>
        <w:t xml:space="preserve">БЛОК-СХЕМА </w:t>
      </w:r>
    </w:p>
    <w:p w:rsidR="00EF258D" w:rsidRPr="004147C3" w:rsidRDefault="00EF258D" w:rsidP="00EF258D">
      <w:pPr>
        <w:spacing w:line="250" w:lineRule="auto"/>
        <w:ind w:left="298" w:hanging="10"/>
        <w:rPr>
          <w:sz w:val="24"/>
          <w:szCs w:val="24"/>
        </w:rPr>
      </w:pPr>
      <w:r w:rsidRPr="004147C3">
        <w:rPr>
          <w:rFonts w:ascii="Times New Roman" w:hAnsi="Times New Roman" w:cs="Times New Roman"/>
          <w:b/>
          <w:sz w:val="24"/>
          <w:szCs w:val="24"/>
        </w:rPr>
        <w:t xml:space="preserve">ПРЕДОСТАВЛЕНИЯ МУНИЦИПАЛЬНОЙ УСЛУГИ "СОГЛАСОВАНИЕ </w:t>
      </w:r>
    </w:p>
    <w:p w:rsidR="00EF258D" w:rsidRPr="004147C3" w:rsidRDefault="00EF258D" w:rsidP="00EF258D">
      <w:pPr>
        <w:ind w:left="10" w:right="46" w:hanging="10"/>
        <w:jc w:val="center"/>
        <w:rPr>
          <w:sz w:val="24"/>
          <w:szCs w:val="24"/>
        </w:rPr>
      </w:pPr>
      <w:r w:rsidRPr="004147C3">
        <w:rPr>
          <w:rFonts w:ascii="Times New Roman" w:hAnsi="Times New Roman" w:cs="Times New Roman"/>
          <w:b/>
          <w:sz w:val="24"/>
          <w:szCs w:val="24"/>
        </w:rPr>
        <w:t xml:space="preserve">ПРОВЕДЕНИЯ ПЕРЕУСТРОЙСТВА И (ИЛИ) ПЕРЕПЛАНИРОВКИ </w:t>
      </w:r>
    </w:p>
    <w:p w:rsidR="00EF258D" w:rsidRPr="004147C3" w:rsidRDefault="00EF258D" w:rsidP="00EF258D">
      <w:pPr>
        <w:spacing w:line="250" w:lineRule="auto"/>
        <w:ind w:left="2878" w:right="2926" w:firstLine="1231"/>
        <w:rPr>
          <w:sz w:val="24"/>
          <w:szCs w:val="24"/>
        </w:rPr>
      </w:pPr>
      <w:r w:rsidRPr="004147C3">
        <w:rPr>
          <w:rFonts w:ascii="Times New Roman" w:hAnsi="Times New Roman" w:cs="Times New Roman"/>
          <w:b/>
          <w:sz w:val="24"/>
          <w:szCs w:val="24"/>
        </w:rPr>
        <w:t xml:space="preserve">ПОМЕЩЕНИЯ В МНОГОКВАРТИРНОМ ДОМЕ" </w:t>
      </w:r>
    </w:p>
    <w:p w:rsidR="00EF258D" w:rsidRPr="004147C3" w:rsidRDefault="00EF258D" w:rsidP="00EF258D">
      <w:pPr>
        <w:spacing w:after="111"/>
        <w:ind w:left="14"/>
        <w:rPr>
          <w:sz w:val="24"/>
          <w:szCs w:val="24"/>
        </w:rPr>
      </w:pPr>
      <w:r w:rsidRPr="004147C3">
        <w:rPr>
          <w:rFonts w:ascii="Times New Roman" w:hAnsi="Times New Roman" w:cs="Times New Roman"/>
          <w:sz w:val="24"/>
          <w:szCs w:val="24"/>
        </w:rPr>
        <w:t xml:space="preserve"> </w:t>
      </w:r>
    </w:p>
    <w:p w:rsidR="00EF258D" w:rsidRDefault="00EF258D" w:rsidP="00EF258D">
      <w:pPr>
        <w:tabs>
          <w:tab w:val="center" w:pos="1635"/>
          <w:tab w:val="center" w:pos="4612"/>
          <w:tab w:val="center" w:pos="7587"/>
        </w:tabs>
        <w:spacing w:after="307" w:line="260" w:lineRule="auto"/>
      </w:pPr>
      <w:r>
        <w:tab/>
      </w:r>
      <w:r>
        <w:rPr>
          <w:rFonts w:ascii="Times New Roman" w:hAnsi="Times New Roman" w:cs="Times New Roman"/>
          <w:sz w:val="24"/>
        </w:rPr>
        <w:t xml:space="preserve"> </w:t>
      </w:r>
      <w:r>
        <w:rPr>
          <w:rFonts w:ascii="Times New Roman" w:hAnsi="Times New Roman" w:cs="Times New Roman"/>
          <w:sz w:val="24"/>
        </w:rPr>
        <w:tab/>
        <w:t xml:space="preserve">Заявитель </w:t>
      </w:r>
      <w:r>
        <w:rPr>
          <w:rFonts w:ascii="Times New Roman" w:hAnsi="Times New Roman" w:cs="Times New Roman"/>
          <w:sz w:val="24"/>
        </w:rPr>
        <w:tab/>
        <w:t xml:space="preserve"> </w:t>
      </w:r>
    </w:p>
    <w:p w:rsidR="00EF258D" w:rsidRDefault="00EF258D" w:rsidP="00EF258D">
      <w:pPr>
        <w:spacing w:after="116"/>
        <w:ind w:left="10" w:right="1089" w:hanging="10"/>
        <w:jc w:val="center"/>
      </w:pPr>
      <w:r>
        <w:rPr>
          <w:rFonts w:ascii="Segoe UI Symbol" w:eastAsia="Segoe UI Symbol" w:hAnsi="Segoe UI Symbol" w:cs="Segoe UI Symbol"/>
          <w:sz w:val="28"/>
        </w:rPr>
        <w:t></w:t>
      </w:r>
      <w:r>
        <w:rPr>
          <w:rFonts w:ascii="Times New Roman" w:hAnsi="Times New Roman" w:cs="Times New Roman"/>
          <w:sz w:val="24"/>
        </w:rPr>
        <w:t xml:space="preserve"> </w:t>
      </w:r>
    </w:p>
    <w:p w:rsidR="00EF258D"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pPr>
      <w:r>
        <w:rPr>
          <w:rFonts w:ascii="Times New Roman" w:hAnsi="Times New Roman" w:cs="Times New Roman"/>
          <w:sz w:val="24"/>
        </w:rPr>
        <w:t xml:space="preserve">Прием и регистрация заявления и документов на предоставление муниципальной услуги 1 рабочий день </w:t>
      </w:r>
    </w:p>
    <w:p w:rsidR="00EF258D" w:rsidRDefault="00EF258D" w:rsidP="00EF258D">
      <w:pPr>
        <w:spacing w:after="116"/>
        <w:ind w:left="10" w:right="1089" w:hanging="10"/>
        <w:jc w:val="center"/>
      </w:pPr>
      <w:r>
        <w:rPr>
          <w:rFonts w:ascii="Segoe UI Symbol" w:eastAsia="Segoe UI Symbol" w:hAnsi="Segoe UI Symbol" w:cs="Segoe UI Symbol"/>
          <w:sz w:val="28"/>
        </w:rPr>
        <w:t></w:t>
      </w:r>
      <w:r>
        <w:rPr>
          <w:rFonts w:ascii="Times New Roman" w:hAnsi="Times New Roman" w:cs="Times New Roman"/>
          <w:sz w:val="24"/>
        </w:rPr>
        <w:t xml:space="preserve"> </w:t>
      </w:r>
    </w:p>
    <w:p w:rsidR="00EF258D"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pPr>
      <w:r>
        <w:rPr>
          <w:rFonts w:ascii="Times New Roman" w:hAnsi="Times New Roman" w:cs="Times New Roman"/>
          <w:sz w:val="24"/>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Default="00EF258D" w:rsidP="00EF258D">
      <w:pPr>
        <w:spacing w:after="116"/>
        <w:ind w:left="10" w:right="1089" w:hanging="10"/>
        <w:jc w:val="center"/>
      </w:pPr>
      <w:r>
        <w:rPr>
          <w:rFonts w:ascii="Segoe UI Symbol" w:eastAsia="Segoe UI Symbol" w:hAnsi="Segoe UI Symbol" w:cs="Segoe UI Symbol"/>
          <w:sz w:val="28"/>
        </w:rPr>
        <w:t></w:t>
      </w:r>
      <w:r>
        <w:rPr>
          <w:rFonts w:ascii="Times New Roman" w:hAnsi="Times New Roman" w:cs="Times New Roman"/>
          <w:sz w:val="24"/>
        </w:rPr>
        <w:t xml:space="preserve"> </w:t>
      </w:r>
    </w:p>
    <w:p w:rsidR="00EF258D"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pPr>
      <w:r>
        <w:rPr>
          <w:rFonts w:ascii="Times New Roman" w:hAnsi="Times New Roman" w:cs="Times New Roman"/>
          <w:sz w:val="24"/>
        </w:rPr>
        <w:t xml:space="preserve">Выдача (направление) документов по результатам предоставления муниципальной услуги 3 рабочих дня </w:t>
      </w:r>
    </w:p>
    <w:p w:rsidR="00EF258D" w:rsidRDefault="00EF258D" w:rsidP="00EF258D">
      <w:pPr>
        <w:spacing w:after="116"/>
        <w:ind w:left="10" w:right="1089" w:hanging="10"/>
        <w:jc w:val="center"/>
      </w:pPr>
      <w:r>
        <w:rPr>
          <w:rFonts w:ascii="Segoe UI Symbol" w:eastAsia="Segoe UI Symbol" w:hAnsi="Segoe UI Symbol" w:cs="Segoe UI Symbol"/>
          <w:sz w:val="28"/>
        </w:rPr>
        <w:t></w:t>
      </w:r>
      <w:r>
        <w:rPr>
          <w:rFonts w:ascii="Times New Roman" w:hAnsi="Times New Roman" w:cs="Times New Roman"/>
          <w:sz w:val="24"/>
        </w:rPr>
        <w:t xml:space="preserve"> </w:t>
      </w:r>
    </w:p>
    <w:p w:rsidR="00EF258D" w:rsidRDefault="00EF258D" w:rsidP="00EF258D">
      <w:pPr>
        <w:tabs>
          <w:tab w:val="center" w:pos="1635"/>
          <w:tab w:val="center" w:pos="4612"/>
          <w:tab w:val="center" w:pos="7587"/>
        </w:tabs>
        <w:spacing w:after="100" w:line="260" w:lineRule="auto"/>
      </w:pPr>
      <w:r>
        <w:tab/>
      </w:r>
      <w:r>
        <w:rPr>
          <w:rFonts w:ascii="Times New Roman" w:hAnsi="Times New Roman" w:cs="Times New Roman"/>
          <w:sz w:val="24"/>
        </w:rPr>
        <w:t xml:space="preserve"> </w:t>
      </w:r>
      <w:r>
        <w:rPr>
          <w:rFonts w:ascii="Times New Roman" w:hAnsi="Times New Roman" w:cs="Times New Roman"/>
          <w:sz w:val="24"/>
        </w:rPr>
        <w:tab/>
        <w:t xml:space="preserve">Заявитель </w:t>
      </w:r>
      <w:r>
        <w:rPr>
          <w:rFonts w:ascii="Times New Roman" w:hAnsi="Times New Roman" w:cs="Times New Roman"/>
          <w:sz w:val="24"/>
        </w:rPr>
        <w:tab/>
        <w:t xml:space="preserve"> </w:t>
      </w:r>
    </w:p>
    <w:p w:rsidR="00EF258D" w:rsidRDefault="00EF258D" w:rsidP="00EF258D">
      <w:pPr>
        <w:ind w:left="14"/>
      </w:pPr>
      <w:r>
        <w:rPr>
          <w:rFonts w:ascii="Times New Roman" w:hAnsi="Times New Roman" w:cs="Times New Roman"/>
          <w:sz w:val="24"/>
        </w:rPr>
        <w:t xml:space="preserve"> </w:t>
      </w:r>
    </w:p>
    <w:p w:rsidR="00EF258D" w:rsidRDefault="00EF258D" w:rsidP="00EF258D">
      <w:pPr>
        <w:spacing w:line="238" w:lineRule="auto"/>
        <w:ind w:left="10223"/>
        <w:jc w:val="center"/>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ind w:left="14"/>
      </w:pPr>
      <w:r>
        <w:rPr>
          <w:rFonts w:ascii="Times New Roman" w:hAnsi="Times New Roman" w:cs="Times New Roman"/>
          <w:sz w:val="24"/>
        </w:rPr>
        <w:t xml:space="preserve"> </w:t>
      </w:r>
    </w:p>
    <w:p w:rsidR="00EF258D" w:rsidRDefault="00EF258D" w:rsidP="00EF258D">
      <w:pPr>
        <w:ind w:left="14"/>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EF258D" w:rsidRDefault="00EF258D" w:rsidP="00EF258D">
      <w:pPr>
        <w:ind w:right="61"/>
        <w:jc w:val="right"/>
        <w:rPr>
          <w:rFonts w:ascii="Times New Roman" w:hAnsi="Times New Roman" w:cs="Times New Roman"/>
          <w:sz w:val="24"/>
        </w:rPr>
      </w:pPr>
    </w:p>
    <w:p w:rsidR="004147C3" w:rsidRDefault="004147C3" w:rsidP="00EF258D">
      <w:pPr>
        <w:ind w:right="61"/>
        <w:jc w:val="right"/>
        <w:rPr>
          <w:rFonts w:ascii="Times New Roman" w:hAnsi="Times New Roman" w:cs="Times New Roman"/>
          <w:sz w:val="24"/>
        </w:rPr>
      </w:pPr>
    </w:p>
    <w:p w:rsidR="004147C3" w:rsidRDefault="004147C3" w:rsidP="00EF258D">
      <w:pPr>
        <w:ind w:right="61"/>
        <w:jc w:val="right"/>
        <w:rPr>
          <w:rFonts w:ascii="Times New Roman" w:hAnsi="Times New Roman" w:cs="Times New Roman"/>
          <w:sz w:val="24"/>
        </w:rPr>
      </w:pPr>
    </w:p>
    <w:p w:rsidR="00912DB3" w:rsidRDefault="00912DB3" w:rsidP="00EF258D">
      <w:pPr>
        <w:ind w:right="61"/>
        <w:jc w:val="right"/>
        <w:rPr>
          <w:rFonts w:ascii="Times New Roman" w:hAnsi="Times New Roman" w:cs="Times New Roman"/>
          <w:sz w:val="24"/>
        </w:rPr>
      </w:pPr>
    </w:p>
    <w:p w:rsidR="00912DB3" w:rsidRDefault="00912DB3" w:rsidP="00EF258D">
      <w:pPr>
        <w:ind w:right="61"/>
        <w:jc w:val="right"/>
        <w:rPr>
          <w:rFonts w:ascii="Times New Roman" w:hAnsi="Times New Roman" w:cs="Times New Roman"/>
          <w:sz w:val="24"/>
        </w:rPr>
      </w:pPr>
    </w:p>
    <w:p w:rsidR="004147C3" w:rsidRDefault="004147C3" w:rsidP="00EF258D">
      <w:pPr>
        <w:ind w:right="61"/>
        <w:jc w:val="right"/>
        <w:rPr>
          <w:rFonts w:ascii="Times New Roman" w:hAnsi="Times New Roman" w:cs="Times New Roman"/>
          <w:sz w:val="24"/>
        </w:rPr>
      </w:pPr>
    </w:p>
    <w:p w:rsidR="004147C3" w:rsidRDefault="004147C3" w:rsidP="00EF258D">
      <w:pPr>
        <w:ind w:right="61"/>
        <w:jc w:val="right"/>
        <w:rPr>
          <w:rFonts w:ascii="Times New Roman" w:hAnsi="Times New Roman" w:cs="Times New Roman"/>
          <w:sz w:val="24"/>
        </w:rPr>
      </w:pPr>
      <w:r>
        <w:rPr>
          <w:rFonts w:ascii="Times New Roman" w:hAnsi="Times New Roman" w:cs="Times New Roman"/>
          <w:sz w:val="24"/>
        </w:rPr>
        <w:lastRenderedPageBreak/>
        <w:t xml:space="preserve"> </w:t>
      </w:r>
    </w:p>
    <w:p w:rsidR="00EF258D" w:rsidRDefault="00EF258D" w:rsidP="00EF258D">
      <w:pPr>
        <w:ind w:right="61"/>
        <w:jc w:val="right"/>
      </w:pPr>
      <w:r>
        <w:rPr>
          <w:rFonts w:ascii="Times New Roman" w:hAnsi="Times New Roman" w:cs="Times New Roman"/>
          <w:sz w:val="24"/>
        </w:rPr>
        <w:t xml:space="preserve">Приложение № 2 </w:t>
      </w:r>
    </w:p>
    <w:p w:rsidR="00EF258D" w:rsidRDefault="004147C3" w:rsidP="004147C3">
      <w:pPr>
        <w:spacing w:line="249" w:lineRule="auto"/>
        <w:ind w:left="6159" w:hanging="63"/>
      </w:pPr>
      <w:r>
        <w:rPr>
          <w:rFonts w:ascii="Times New Roman" w:hAnsi="Times New Roman" w:cs="Times New Roman"/>
          <w:sz w:val="24"/>
        </w:rPr>
        <w:t xml:space="preserve"> </w:t>
      </w:r>
      <w:r w:rsidR="00EF258D">
        <w:rPr>
          <w:rFonts w:ascii="Times New Roman" w:hAnsi="Times New Roman" w:cs="Times New Roman"/>
          <w:sz w:val="24"/>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Default="00EF258D" w:rsidP="00EF258D">
      <w:pPr>
        <w:spacing w:after="6"/>
        <w:jc w:val="right"/>
      </w:pPr>
      <w:r>
        <w:rPr>
          <w:rFonts w:ascii="Times New Roman" w:hAnsi="Times New Roman" w:cs="Times New Roman"/>
          <w:sz w:val="24"/>
        </w:rPr>
        <w:t xml:space="preserve"> </w:t>
      </w:r>
    </w:p>
    <w:p w:rsidR="00EF258D" w:rsidRDefault="00EF258D" w:rsidP="00EF258D">
      <w:pPr>
        <w:spacing w:after="12" w:line="270" w:lineRule="auto"/>
        <w:ind w:left="10" w:right="51" w:hanging="10"/>
        <w:jc w:val="center"/>
      </w:pPr>
      <w:r>
        <w:rPr>
          <w:rFonts w:ascii="Times New Roman" w:hAnsi="Times New Roman" w:cs="Times New Roman"/>
          <w:b/>
          <w:sz w:val="24"/>
        </w:rPr>
        <w:t xml:space="preserve">Правовые основания предоставления муниципальной услуги </w:t>
      </w:r>
    </w:p>
    <w:p w:rsidR="00EF258D" w:rsidRDefault="00EF258D" w:rsidP="00EF258D">
      <w:pPr>
        <w:tabs>
          <w:tab w:val="left" w:pos="8505"/>
        </w:tabs>
        <w:spacing w:after="12" w:line="270" w:lineRule="auto"/>
        <w:ind w:left="1843" w:right="1779" w:hanging="10"/>
        <w:jc w:val="center"/>
      </w:pPr>
      <w:r>
        <w:rPr>
          <w:rFonts w:ascii="Times New Roman" w:hAnsi="Times New Roman" w:cs="Times New Roman"/>
          <w:b/>
          <w:sz w:val="24"/>
        </w:rPr>
        <w:t xml:space="preserve">«Согласование проведения переустройства и (или) перепланировки помещения  в многоквартирном доме»  </w:t>
      </w:r>
    </w:p>
    <w:p w:rsidR="00EF258D" w:rsidRDefault="00EF258D" w:rsidP="00EF258D">
      <w:pPr>
        <w:ind w:left="14"/>
      </w:pPr>
      <w:r>
        <w:rPr>
          <w:rFonts w:ascii="Times New Roman" w:hAnsi="Times New Roman" w:cs="Times New Roman"/>
          <w:sz w:val="24"/>
        </w:rPr>
        <w:t xml:space="preserve"> </w:t>
      </w:r>
    </w:p>
    <w:p w:rsidR="00EF258D" w:rsidRDefault="00EF258D" w:rsidP="00EF258D">
      <w:pPr>
        <w:spacing w:line="249" w:lineRule="auto"/>
        <w:ind w:left="9" w:hanging="10"/>
      </w:pPr>
      <w:r>
        <w:rPr>
          <w:rFonts w:ascii="Times New Roman" w:hAnsi="Times New Roman" w:cs="Times New Roman"/>
          <w:sz w:val="24"/>
        </w:rPr>
        <w:t xml:space="preserve">Предоставление муниципальной услуги осуществляется в соответствии с: </w:t>
      </w:r>
    </w:p>
    <w:p w:rsidR="00EF258D" w:rsidRDefault="00EF258D" w:rsidP="00EF258D">
      <w:pPr>
        <w:ind w:left="14"/>
      </w:pPr>
      <w:r>
        <w:rPr>
          <w:rFonts w:ascii="Times New Roman" w:hAnsi="Times New Roman" w:cs="Times New Roman"/>
          <w:sz w:val="24"/>
        </w:rPr>
        <w:t xml:space="preserve"> </w:t>
      </w:r>
    </w:p>
    <w:p w:rsidR="00EF258D" w:rsidRDefault="00EF258D" w:rsidP="00EF258D">
      <w:pPr>
        <w:numPr>
          <w:ilvl w:val="0"/>
          <w:numId w:val="39"/>
        </w:numPr>
        <w:spacing w:line="249" w:lineRule="auto"/>
        <w:ind w:hanging="10"/>
      </w:pPr>
      <w:r>
        <w:rPr>
          <w:rFonts w:ascii="Times New Roman" w:hAnsi="Times New Roman" w:cs="Times New Roman"/>
          <w:sz w:val="24"/>
        </w:rPr>
        <w:t>Жилищным Кодексом Российской Федерации; -</w:t>
      </w:r>
      <w:r>
        <w:rPr>
          <w:rFonts w:ascii="Times New Roman" w:hAnsi="Times New Roman" w:cs="Times New Roman"/>
          <w:sz w:val="37"/>
          <w:vertAlign w:val="subscript"/>
        </w:rPr>
        <w:t xml:space="preserve"> </w:t>
      </w:r>
      <w:r>
        <w:rPr>
          <w:rFonts w:ascii="Times New Roman" w:hAnsi="Times New Roman" w:cs="Times New Roman"/>
          <w:sz w:val="24"/>
        </w:rPr>
        <w:t xml:space="preserve">федеральным законом от 27.07.2010 № 210-ФЗ "Об организации предоставления государственных и муниципальных услуг";  </w:t>
      </w:r>
    </w:p>
    <w:p w:rsidR="00EF258D" w:rsidRDefault="00EF258D" w:rsidP="00EF258D">
      <w:pPr>
        <w:ind w:left="14"/>
      </w:pPr>
      <w:r>
        <w:rPr>
          <w:rFonts w:ascii="Times New Roman" w:hAnsi="Times New Roman" w:cs="Times New Roman"/>
          <w:sz w:val="24"/>
        </w:rPr>
        <w:t xml:space="preserve"> </w:t>
      </w:r>
    </w:p>
    <w:p w:rsidR="00EF258D" w:rsidRDefault="00EF258D" w:rsidP="00EF258D">
      <w:pPr>
        <w:numPr>
          <w:ilvl w:val="0"/>
          <w:numId w:val="39"/>
        </w:numPr>
        <w:spacing w:line="249" w:lineRule="auto"/>
        <w:ind w:hanging="10"/>
      </w:pPr>
      <w:r>
        <w:rPr>
          <w:rFonts w:ascii="Times New Roman" w:hAnsi="Times New Roman" w:cs="Times New Roman"/>
          <w:sz w:val="24"/>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Default="00EF258D" w:rsidP="00EF258D">
      <w:pPr>
        <w:ind w:left="14"/>
      </w:pPr>
      <w:r>
        <w:rPr>
          <w:rFonts w:ascii="Times New Roman" w:hAnsi="Times New Roman" w:cs="Times New Roman"/>
          <w:sz w:val="24"/>
        </w:rPr>
        <w:t xml:space="preserve"> </w:t>
      </w:r>
    </w:p>
    <w:p w:rsidR="00EF258D" w:rsidRDefault="00EF258D" w:rsidP="00EF258D">
      <w:pPr>
        <w:numPr>
          <w:ilvl w:val="0"/>
          <w:numId w:val="39"/>
        </w:numPr>
        <w:spacing w:line="249" w:lineRule="auto"/>
        <w:ind w:hanging="10"/>
      </w:pPr>
      <w:r>
        <w:rPr>
          <w:rFonts w:ascii="Times New Roman" w:hAnsi="Times New Roman" w:cs="Times New Roman"/>
          <w:sz w:val="24"/>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Default="00EF258D" w:rsidP="00EF258D">
      <w:pPr>
        <w:ind w:left="14"/>
      </w:pPr>
      <w:r>
        <w:rPr>
          <w:rFonts w:ascii="Times New Roman" w:hAnsi="Times New Roman" w:cs="Times New Roman"/>
          <w:sz w:val="24"/>
        </w:rPr>
        <w:t xml:space="preserve"> </w:t>
      </w:r>
    </w:p>
    <w:p w:rsidR="00EF258D" w:rsidRDefault="00EF258D" w:rsidP="00EF258D">
      <w:pPr>
        <w:numPr>
          <w:ilvl w:val="0"/>
          <w:numId w:val="39"/>
        </w:numPr>
        <w:spacing w:line="249" w:lineRule="auto"/>
        <w:ind w:hanging="10"/>
      </w:pPr>
      <w:r>
        <w:rPr>
          <w:rFonts w:ascii="Times New Roman" w:hAnsi="Times New Roman" w:cs="Times New Roman"/>
          <w:sz w:val="24"/>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Default="00EF258D" w:rsidP="00EF258D">
      <w:pPr>
        <w:ind w:left="14"/>
      </w:pPr>
      <w:r>
        <w:rPr>
          <w:rFonts w:ascii="Times New Roman" w:hAnsi="Times New Roman" w:cs="Times New Roman"/>
          <w:sz w:val="24"/>
        </w:rPr>
        <w:t xml:space="preserve"> </w:t>
      </w:r>
    </w:p>
    <w:p w:rsidR="00EF258D" w:rsidRDefault="00EF258D" w:rsidP="00EF258D">
      <w:pPr>
        <w:numPr>
          <w:ilvl w:val="0"/>
          <w:numId w:val="39"/>
        </w:numPr>
        <w:spacing w:line="249" w:lineRule="auto"/>
        <w:ind w:hanging="10"/>
      </w:pPr>
      <w:r>
        <w:rPr>
          <w:rFonts w:ascii="Times New Roman" w:hAnsi="Times New Roman" w:cs="Times New Roman"/>
          <w:sz w:val="24"/>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Default="00EF258D" w:rsidP="00EF258D">
      <w:pPr>
        <w:ind w:left="14"/>
      </w:pPr>
      <w:r>
        <w:rPr>
          <w:rFonts w:ascii="Times New Roman" w:hAnsi="Times New Roman" w:cs="Times New Roman"/>
          <w:sz w:val="24"/>
        </w:rPr>
        <w:t xml:space="preserve"> </w:t>
      </w:r>
    </w:p>
    <w:p w:rsidR="00EF258D" w:rsidRDefault="00EF258D" w:rsidP="00EF258D">
      <w:pPr>
        <w:ind w:left="14"/>
      </w:pPr>
      <w:r>
        <w:rPr>
          <w:rFonts w:ascii="Times New Roman" w:hAnsi="Times New Roman" w:cs="Times New Roman"/>
          <w:sz w:val="24"/>
        </w:rPr>
        <w:t xml:space="preserve"> </w:t>
      </w:r>
    </w:p>
    <w:p w:rsidR="00EF258D" w:rsidRDefault="00EF258D" w:rsidP="00EF258D">
      <w:pPr>
        <w:spacing w:after="12"/>
        <w:ind w:left="-14"/>
      </w:pPr>
    </w:p>
    <w:p w:rsidR="00EF258D" w:rsidRDefault="00EF258D" w:rsidP="00EF258D">
      <w:pPr>
        <w:spacing w:after="199"/>
        <w:ind w:left="14"/>
      </w:pPr>
      <w:r>
        <w:rPr>
          <w:rFonts w:ascii="Times New Roman" w:hAnsi="Times New Roman" w:cs="Times New Roman"/>
          <w:sz w:val="2"/>
        </w:rPr>
        <w:t xml:space="preserve"> </w:t>
      </w:r>
    </w:p>
    <w:p w:rsidR="00EF258D" w:rsidRDefault="00EF258D" w:rsidP="00EF258D">
      <w:pPr>
        <w:spacing w:after="199"/>
        <w:ind w:left="14"/>
      </w:pPr>
      <w:r>
        <w:rPr>
          <w:rFonts w:ascii="Times New Roman" w:hAnsi="Times New Roman" w:cs="Times New Roman"/>
          <w:sz w:val="2"/>
        </w:rPr>
        <w:t xml:space="preserve"> </w:t>
      </w:r>
    </w:p>
    <w:p w:rsidR="00EF258D" w:rsidRDefault="00EF258D" w:rsidP="00EF258D">
      <w:pPr>
        <w:spacing w:after="199"/>
        <w:ind w:left="14"/>
      </w:pPr>
      <w:r>
        <w:rPr>
          <w:rFonts w:ascii="Times New Roman" w:hAnsi="Times New Roman" w:cs="Times New Roman"/>
          <w:sz w:val="2"/>
        </w:rPr>
        <w:t xml:space="preserve"> </w:t>
      </w:r>
    </w:p>
    <w:p w:rsidR="00EF258D" w:rsidRDefault="00EF258D" w:rsidP="00EF258D">
      <w:pPr>
        <w:spacing w:after="199"/>
        <w:ind w:left="14"/>
      </w:pPr>
      <w:r>
        <w:rPr>
          <w:rFonts w:ascii="Times New Roman" w:hAnsi="Times New Roman" w:cs="Times New Roman"/>
          <w:sz w:val="2"/>
        </w:rPr>
        <w:t xml:space="preserve"> </w:t>
      </w:r>
    </w:p>
    <w:p w:rsidR="00EF258D" w:rsidRDefault="00EF258D" w:rsidP="00EF258D">
      <w:pPr>
        <w:spacing w:after="300"/>
        <w:ind w:left="14"/>
      </w:pPr>
      <w:r>
        <w:rPr>
          <w:rFonts w:ascii="Times New Roman" w:hAnsi="Times New Roman" w:cs="Times New Roman"/>
          <w:sz w:val="2"/>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jc w:val="right"/>
      </w:pPr>
      <w:r>
        <w:rPr>
          <w:rFonts w:ascii="Times New Roman" w:hAnsi="Times New Roman" w:cs="Times New Roman"/>
          <w:sz w:val="24"/>
        </w:rPr>
        <w:t xml:space="preserve"> </w:t>
      </w:r>
    </w:p>
    <w:p w:rsidR="004147C3" w:rsidRDefault="004147C3" w:rsidP="00EF258D">
      <w:pPr>
        <w:spacing w:after="2"/>
        <w:ind w:left="10" w:right="46" w:hanging="10"/>
        <w:jc w:val="right"/>
        <w:rPr>
          <w:rFonts w:ascii="Times New Roman" w:hAnsi="Times New Roman" w:cs="Times New Roman"/>
          <w:sz w:val="24"/>
        </w:rPr>
      </w:pPr>
    </w:p>
    <w:p w:rsidR="004147C3" w:rsidRDefault="004147C3" w:rsidP="00EF258D">
      <w:pPr>
        <w:spacing w:after="2"/>
        <w:ind w:left="10" w:right="46" w:hanging="10"/>
        <w:jc w:val="right"/>
        <w:rPr>
          <w:rFonts w:ascii="Times New Roman" w:hAnsi="Times New Roman" w:cs="Times New Roman"/>
          <w:sz w:val="24"/>
        </w:rPr>
      </w:pPr>
    </w:p>
    <w:p w:rsidR="004147C3" w:rsidRDefault="004147C3" w:rsidP="00EF258D">
      <w:pPr>
        <w:spacing w:after="2"/>
        <w:ind w:left="10" w:right="46" w:hanging="10"/>
        <w:jc w:val="right"/>
        <w:rPr>
          <w:rFonts w:ascii="Times New Roman" w:hAnsi="Times New Roman" w:cs="Times New Roman"/>
          <w:sz w:val="24"/>
        </w:rPr>
      </w:pPr>
    </w:p>
    <w:p w:rsidR="004147C3" w:rsidRDefault="004147C3" w:rsidP="00EF258D">
      <w:pPr>
        <w:spacing w:after="2"/>
        <w:ind w:left="10" w:right="46" w:hanging="10"/>
        <w:jc w:val="right"/>
        <w:rPr>
          <w:rFonts w:ascii="Times New Roman" w:hAnsi="Times New Roman" w:cs="Times New Roman"/>
          <w:sz w:val="24"/>
        </w:rPr>
      </w:pPr>
    </w:p>
    <w:p w:rsidR="00EF258D" w:rsidRPr="00912DB3" w:rsidRDefault="00EF258D" w:rsidP="00EF258D">
      <w:pPr>
        <w:spacing w:after="2"/>
        <w:ind w:left="10" w:right="46" w:hanging="10"/>
        <w:jc w:val="right"/>
        <w:rPr>
          <w:sz w:val="20"/>
        </w:rPr>
      </w:pPr>
      <w:r w:rsidRPr="00912DB3">
        <w:rPr>
          <w:rFonts w:ascii="Times New Roman" w:hAnsi="Times New Roman" w:cs="Times New Roman"/>
        </w:rPr>
        <w:t xml:space="preserve">Приложение №3  </w:t>
      </w:r>
    </w:p>
    <w:p w:rsidR="00EF258D" w:rsidRPr="00912DB3" w:rsidRDefault="00EF258D" w:rsidP="004147C3">
      <w:pPr>
        <w:spacing w:after="1" w:line="261" w:lineRule="auto"/>
        <w:ind w:left="6159" w:hanging="63"/>
        <w:rPr>
          <w:sz w:val="20"/>
        </w:rPr>
      </w:pPr>
      <w:r w:rsidRPr="00912DB3">
        <w:rPr>
          <w:rFonts w:ascii="Times New Roman" w:hAnsi="Times New Roman" w:cs="Times New Roman"/>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Default="00EF258D" w:rsidP="004147C3">
      <w:pPr>
        <w:spacing w:after="327"/>
        <w:ind w:left="14"/>
        <w:jc w:val="right"/>
      </w:pPr>
      <w:r>
        <w:rPr>
          <w:rFonts w:ascii="Times New Roman" w:hAnsi="Times New Roman" w:cs="Times New Roman"/>
          <w:sz w:val="2"/>
        </w:rPr>
        <w:t xml:space="preserve"> </w:t>
      </w:r>
      <w:r w:rsidRPr="00912DB3">
        <w:rPr>
          <w:sz w:val="20"/>
        </w:rPr>
        <w:tab/>
      </w:r>
      <w:r>
        <w:tab/>
      </w:r>
    </w:p>
    <w:p w:rsidR="004147C3" w:rsidRDefault="00EF258D" w:rsidP="004147C3">
      <w:pPr>
        <w:spacing w:after="327"/>
        <w:ind w:left="14"/>
        <w:jc w:val="right"/>
        <w:rPr>
          <w:rFonts w:ascii="Times New Roman" w:hAnsi="Times New Roman" w:cs="Times New Roman"/>
          <w:sz w:val="24"/>
        </w:rPr>
      </w:pPr>
      <w:r>
        <w:rPr>
          <w:rFonts w:ascii="Times New Roman" w:hAnsi="Times New Roman" w:cs="Times New Roman"/>
          <w:sz w:val="24"/>
        </w:rPr>
        <w:t xml:space="preserve">УТВЕРЖДЕНА </w:t>
      </w:r>
    </w:p>
    <w:p w:rsidR="00EF258D" w:rsidRDefault="00EF258D" w:rsidP="004147C3">
      <w:pPr>
        <w:spacing w:after="327"/>
        <w:ind w:left="14"/>
        <w:jc w:val="right"/>
      </w:pPr>
      <w:r>
        <w:rPr>
          <w:rFonts w:ascii="Times New Roman" w:hAnsi="Times New Roman" w:cs="Times New Roman"/>
          <w:sz w:val="24"/>
        </w:rPr>
        <w:t xml:space="preserve">Постановлением Правительства </w:t>
      </w:r>
      <w:r w:rsidR="004147C3">
        <w:rPr>
          <w:rFonts w:ascii="Times New Roman" w:hAnsi="Times New Roman" w:cs="Times New Roman"/>
          <w:sz w:val="24"/>
        </w:rPr>
        <w:t xml:space="preserve">                                                                                                                   </w:t>
      </w:r>
      <w:r>
        <w:rPr>
          <w:rFonts w:ascii="Times New Roman" w:hAnsi="Times New Roman" w:cs="Times New Roman"/>
          <w:sz w:val="24"/>
        </w:rPr>
        <w:t xml:space="preserve">Российской Федерации от 28.04.2005 № 266 </w:t>
      </w:r>
    </w:p>
    <w:p w:rsidR="00EF258D" w:rsidRDefault="00EF258D" w:rsidP="004147C3">
      <w:pPr>
        <w:spacing w:line="262" w:lineRule="auto"/>
        <w:ind w:left="3980" w:right="709" w:hanging="2393"/>
      </w:pPr>
      <w:r>
        <w:rPr>
          <w:rFonts w:ascii="Times New Roman" w:hAnsi="Times New Roman" w:cs="Times New Roman"/>
          <w:b/>
          <w:sz w:val="26"/>
        </w:rPr>
        <w:t xml:space="preserve">Форма заявления о переустройстве и (или) перепланировке жилого помещения </w:t>
      </w:r>
    </w:p>
    <w:p w:rsidR="00EF258D" w:rsidRDefault="00EF258D" w:rsidP="004147C3">
      <w:pPr>
        <w:spacing w:line="260" w:lineRule="auto"/>
        <w:ind w:left="122" w:hanging="10"/>
        <w:jc w:val="center"/>
      </w:pPr>
      <w:r>
        <w:rPr>
          <w:rFonts w:ascii="Times New Roman" w:hAnsi="Times New Roman" w:cs="Times New Roman"/>
          <w:sz w:val="24"/>
        </w:rPr>
        <w:t xml:space="preserve">В   </w:t>
      </w:r>
    </w:p>
    <w:p w:rsidR="00EF258D" w:rsidRDefault="00EA6C66" w:rsidP="004147C3">
      <w:pPr>
        <w:ind w:left="5374"/>
      </w:pPr>
      <w:r>
        <w:rPr>
          <w:noProof/>
        </w:rPr>
      </w:r>
      <w:r>
        <w:rPr>
          <w:noProof/>
        </w:rPr>
        <w:pict>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Default="00EF258D" w:rsidP="004147C3">
      <w:pPr>
        <w:ind w:right="395"/>
        <w:jc w:val="right"/>
      </w:pPr>
      <w:r>
        <w:rPr>
          <w:rFonts w:ascii="Times New Roman" w:hAnsi="Times New Roman" w:cs="Times New Roman"/>
          <w:sz w:val="20"/>
        </w:rPr>
        <w:t xml:space="preserve">(наименование органа местного самоуправления </w:t>
      </w:r>
    </w:p>
    <w:p w:rsidR="00EF258D" w:rsidRDefault="00EF258D" w:rsidP="004147C3">
      <w:pPr>
        <w:ind w:left="12"/>
        <w:jc w:val="center"/>
      </w:pPr>
      <w:r>
        <w:rPr>
          <w:rFonts w:ascii="Times New Roman" w:hAnsi="Times New Roman" w:cs="Times New Roman"/>
          <w:sz w:val="24"/>
        </w:rPr>
        <w:t xml:space="preserve"> </w:t>
      </w:r>
    </w:p>
    <w:p w:rsidR="00EF258D" w:rsidRDefault="00EA6C66" w:rsidP="004147C3">
      <w:pPr>
        <w:ind w:left="5089"/>
      </w:pPr>
      <w:r>
        <w:rPr>
          <w:noProof/>
        </w:rPr>
      </w:r>
      <w:r>
        <w:rPr>
          <w:noProof/>
        </w:rPr>
        <w:pict>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Default="00EF258D" w:rsidP="004147C3">
      <w:pPr>
        <w:spacing w:line="265" w:lineRule="auto"/>
        <w:ind w:left="6376" w:hanging="10"/>
      </w:pPr>
      <w:r>
        <w:rPr>
          <w:rFonts w:ascii="Times New Roman" w:hAnsi="Times New Roman" w:cs="Times New Roman"/>
          <w:sz w:val="20"/>
        </w:rPr>
        <w:t xml:space="preserve">муниципального образования) </w:t>
      </w:r>
    </w:p>
    <w:p w:rsidR="00EF258D" w:rsidRDefault="00EF258D" w:rsidP="004147C3">
      <w:pPr>
        <w:ind w:left="10" w:right="48" w:hanging="10"/>
        <w:jc w:val="center"/>
      </w:pPr>
      <w:r>
        <w:rPr>
          <w:rFonts w:ascii="Times New Roman" w:hAnsi="Times New Roman" w:cs="Times New Roman"/>
          <w:sz w:val="26"/>
        </w:rPr>
        <w:t xml:space="preserve">ЗАЯВЛЕНИЕ </w:t>
      </w:r>
    </w:p>
    <w:p w:rsidR="00EF258D" w:rsidRDefault="00EF258D" w:rsidP="004147C3">
      <w:pPr>
        <w:ind w:left="10" w:right="56" w:hanging="10"/>
        <w:jc w:val="center"/>
      </w:pPr>
      <w:r>
        <w:rPr>
          <w:rFonts w:ascii="Times New Roman" w:hAnsi="Times New Roman" w:cs="Times New Roman"/>
          <w:sz w:val="26"/>
        </w:rPr>
        <w:t xml:space="preserve">о переустройстве и (или) перепланировке жилого помещения </w:t>
      </w:r>
    </w:p>
    <w:p w:rsidR="00EF258D" w:rsidRDefault="00EF258D" w:rsidP="004147C3">
      <w:pPr>
        <w:ind w:left="-1"/>
      </w:pPr>
      <w:r>
        <w:rPr>
          <w:rFonts w:ascii="Times New Roman" w:hAnsi="Times New Roman" w:cs="Times New Roman"/>
          <w:sz w:val="24"/>
        </w:rPr>
        <w:t xml:space="preserve">от   </w:t>
      </w:r>
    </w:p>
    <w:p w:rsidR="00EF258D" w:rsidRDefault="00EA6C66" w:rsidP="004147C3">
      <w:pPr>
        <w:ind w:left="327"/>
      </w:pPr>
      <w:r>
        <w:rPr>
          <w:noProof/>
        </w:rPr>
      </w:r>
      <w:r>
        <w:rPr>
          <w:noProof/>
        </w:rPr>
        <w:pict>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Default="00EF258D" w:rsidP="004147C3">
      <w:pPr>
        <w:ind w:left="970" w:hanging="10"/>
      </w:pPr>
      <w:r>
        <w:rPr>
          <w:rFonts w:ascii="Times New Roman" w:hAnsi="Times New Roman" w:cs="Times New Roman"/>
          <w:sz w:val="20"/>
        </w:rPr>
        <w:t xml:space="preserve">(указывается наниматель, либо арендатор, либо собственник жилого помещения, либо собственники </w:t>
      </w:r>
    </w:p>
    <w:p w:rsidR="00EF258D" w:rsidRDefault="00EF258D" w:rsidP="004147C3">
      <w:pPr>
        <w:ind w:left="14"/>
      </w:pPr>
      <w:r>
        <w:rPr>
          <w:rFonts w:ascii="Times New Roman" w:hAnsi="Times New Roman" w:cs="Times New Roman"/>
          <w:sz w:val="24"/>
        </w:rPr>
        <w:t xml:space="preserve"> </w:t>
      </w:r>
    </w:p>
    <w:p w:rsidR="00EF258D" w:rsidRDefault="00EA6C66" w:rsidP="004147C3">
      <w:pPr>
        <w:ind w:left="-14"/>
      </w:pPr>
      <w:r>
        <w:rPr>
          <w:noProof/>
        </w:rPr>
      </w:r>
      <w:r>
        <w:rPr>
          <w:noProof/>
        </w:rPr>
        <w:pict>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4147C3">
      <w:pPr>
        <w:ind w:left="10" w:right="56" w:hanging="10"/>
        <w:jc w:val="center"/>
      </w:pPr>
      <w:r>
        <w:rPr>
          <w:rFonts w:ascii="Times New Roman" w:hAnsi="Times New Roman" w:cs="Times New Roman"/>
          <w:sz w:val="20"/>
        </w:rPr>
        <w:t xml:space="preserve">жилого помещения, находящегося в общей собственности двух и более лиц, в случае, если ни один </w:t>
      </w:r>
    </w:p>
    <w:p w:rsidR="00EF258D" w:rsidRDefault="00EF258D" w:rsidP="004147C3">
      <w:pPr>
        <w:ind w:left="14"/>
      </w:pPr>
      <w:r>
        <w:rPr>
          <w:rFonts w:ascii="Times New Roman" w:hAnsi="Times New Roman" w:cs="Times New Roman"/>
          <w:sz w:val="24"/>
        </w:rPr>
        <w:t xml:space="preserve"> </w:t>
      </w:r>
    </w:p>
    <w:p w:rsidR="00EF258D" w:rsidRDefault="00EA6C66" w:rsidP="004147C3">
      <w:pPr>
        <w:ind w:left="-14"/>
      </w:pPr>
      <w:r>
        <w:rPr>
          <w:noProof/>
        </w:rPr>
      </w:r>
      <w:r>
        <w:rPr>
          <w:noProof/>
        </w:rPr>
        <w:pict>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4147C3">
      <w:pPr>
        <w:ind w:left="10" w:right="58" w:hanging="10"/>
        <w:jc w:val="center"/>
      </w:pPr>
      <w:r>
        <w:rPr>
          <w:rFonts w:ascii="Times New Roman" w:hAnsi="Times New Roman" w:cs="Times New Roman"/>
          <w:sz w:val="20"/>
        </w:rPr>
        <w:t xml:space="preserve">из собственников либо иных лиц не уполномочен в установленном порядке представлять их интересы) </w:t>
      </w:r>
    </w:p>
    <w:p w:rsidR="00EF258D" w:rsidRDefault="00EF258D" w:rsidP="004147C3">
      <w:pPr>
        <w:ind w:left="14"/>
      </w:pPr>
      <w:r>
        <w:rPr>
          <w:rFonts w:ascii="Times New Roman" w:hAnsi="Times New Roman" w:cs="Times New Roman"/>
          <w:sz w:val="24"/>
        </w:rPr>
        <w:t xml:space="preserve"> </w:t>
      </w:r>
    </w:p>
    <w:p w:rsidR="00EF258D" w:rsidRDefault="00EA6C66" w:rsidP="004147C3">
      <w:pPr>
        <w:ind w:left="-14"/>
      </w:pPr>
      <w:r>
        <w:rPr>
          <w:noProof/>
        </w:rPr>
      </w:r>
      <w:r>
        <w:rPr>
          <w:noProof/>
        </w:rPr>
        <w:pict>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4147C3">
      <w:pPr>
        <w:ind w:left="14"/>
      </w:pPr>
      <w:r>
        <w:rPr>
          <w:rFonts w:ascii="Times New Roman" w:hAnsi="Times New Roman" w:cs="Times New Roman"/>
          <w:sz w:val="2"/>
        </w:rPr>
        <w:t xml:space="preserve"> </w:t>
      </w:r>
    </w:p>
    <w:p w:rsidR="00EF258D" w:rsidRDefault="00EA6C66" w:rsidP="004147C3">
      <w:pPr>
        <w:ind w:left="-14"/>
      </w:pPr>
      <w:r>
        <w:rPr>
          <w:noProof/>
        </w:rPr>
      </w:r>
      <w:r>
        <w:rPr>
          <w:noProof/>
        </w:rPr>
        <w:pict>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4147C3">
      <w:pPr>
        <w:ind w:left="14"/>
      </w:pPr>
      <w:r>
        <w:rPr>
          <w:rFonts w:ascii="Times New Roman" w:hAnsi="Times New Roman" w:cs="Times New Roman"/>
          <w:sz w:val="2"/>
        </w:rPr>
        <w:t xml:space="preserve"> </w:t>
      </w:r>
    </w:p>
    <w:p w:rsidR="00EF258D" w:rsidRDefault="00EF258D" w:rsidP="00EF258D">
      <w:pPr>
        <w:ind w:left="14"/>
      </w:pPr>
      <w:r>
        <w:rPr>
          <w:rFonts w:ascii="Times New Roman" w:hAnsi="Times New Roman" w:cs="Times New Roman"/>
          <w:sz w:val="24"/>
        </w:rPr>
        <w:t xml:space="preserve">  </w:t>
      </w:r>
    </w:p>
    <w:p w:rsidR="00EF258D" w:rsidRDefault="00EA6C66" w:rsidP="00EF258D">
      <w:pPr>
        <w:ind w:left="-14"/>
      </w:pPr>
      <w:r>
        <w:rPr>
          <w:noProof/>
        </w:rPr>
      </w:r>
      <w:r>
        <w:rPr>
          <w:noProof/>
        </w:rPr>
        <w:pict>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EF258D">
      <w:pPr>
        <w:ind w:left="14"/>
      </w:pPr>
      <w:r>
        <w:rPr>
          <w:rFonts w:ascii="Times New Roman" w:hAnsi="Times New Roman" w:cs="Times New Roman"/>
          <w:sz w:val="2"/>
        </w:rPr>
        <w:t xml:space="preserve"> </w:t>
      </w:r>
    </w:p>
    <w:p w:rsidR="00EF258D" w:rsidRDefault="00EF258D" w:rsidP="00EF258D">
      <w:pPr>
        <w:ind w:left="14"/>
      </w:pPr>
      <w:r>
        <w:rPr>
          <w:rFonts w:ascii="Times New Roman" w:hAnsi="Times New Roman" w:cs="Times New Roman"/>
          <w:sz w:val="24"/>
        </w:rPr>
        <w:t xml:space="preserve"> </w:t>
      </w:r>
    </w:p>
    <w:p w:rsidR="00EF258D" w:rsidRDefault="00EA6C66" w:rsidP="00EF258D">
      <w:pPr>
        <w:ind w:left="-14"/>
      </w:pPr>
      <w:r>
        <w:rPr>
          <w:noProof/>
        </w:rPr>
      </w:r>
      <w:r>
        <w:rPr>
          <w:noProof/>
        </w:rPr>
        <w:pict>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EF258D">
      <w:pPr>
        <w:ind w:left="14"/>
      </w:pPr>
      <w:r>
        <w:rPr>
          <w:rFonts w:ascii="Times New Roman" w:hAnsi="Times New Roman" w:cs="Times New Roman"/>
          <w:sz w:val="2"/>
        </w:rPr>
        <w:t xml:space="preserve"> </w:t>
      </w:r>
    </w:p>
    <w:p w:rsidR="00EF258D" w:rsidRDefault="00EF258D" w:rsidP="00EF258D">
      <w:pPr>
        <w:ind w:left="1276" w:right="50" w:hanging="1277"/>
        <w:jc w:val="both"/>
      </w:pPr>
      <w:r>
        <w:rPr>
          <w:rFonts w:ascii="Times New Roman" w:hAnsi="Times New Roman" w:cs="Times New Roman"/>
          <w:sz w:val="20"/>
          <w:u w:val="single" w:color="000000"/>
        </w:rPr>
        <w:t>Примечание.</w:t>
      </w:r>
      <w:r>
        <w:rPr>
          <w:rFonts w:ascii="Times New Roman" w:hAnsi="Times New Roman" w:cs="Times New Roman"/>
          <w:sz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Default="00EF258D" w:rsidP="00EF258D">
      <w:pPr>
        <w:spacing w:after="396"/>
        <w:ind w:left="1291" w:right="50"/>
        <w:jc w:val="both"/>
      </w:pPr>
      <w:r>
        <w:rPr>
          <w:rFonts w:ascii="Times New Roman" w:hAnsi="Times New Roman" w:cs="Times New Roman"/>
          <w:sz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72283" w:rsidRDefault="00D72283" w:rsidP="00EF258D">
      <w:pPr>
        <w:ind w:left="38" w:right="47" w:hanging="10"/>
        <w:jc w:val="both"/>
        <w:rPr>
          <w:rFonts w:ascii="Times New Roman" w:hAnsi="Times New Roman" w:cs="Times New Roman"/>
          <w:sz w:val="24"/>
        </w:rPr>
      </w:pPr>
    </w:p>
    <w:p w:rsidR="00EF258D" w:rsidRDefault="00EF258D" w:rsidP="00D72283">
      <w:pPr>
        <w:ind w:left="38" w:right="47" w:hanging="10"/>
        <w:jc w:val="both"/>
      </w:pPr>
      <w:r>
        <w:rPr>
          <w:rFonts w:ascii="Times New Roman" w:hAnsi="Times New Roman" w:cs="Times New Roman"/>
          <w:sz w:val="24"/>
        </w:rPr>
        <w:t xml:space="preserve">Место нахождения жилого помещения:   </w:t>
      </w:r>
    </w:p>
    <w:p w:rsidR="00EF258D" w:rsidRDefault="00EA6C66" w:rsidP="00D72283">
      <w:pPr>
        <w:ind w:left="4126"/>
      </w:pPr>
      <w:r>
        <w:rPr>
          <w:noProof/>
        </w:rPr>
      </w:r>
      <w:r>
        <w:rPr>
          <w:noProof/>
        </w:rPr>
        <w:pict>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Default="00EF258D" w:rsidP="00D72283">
      <w:pPr>
        <w:ind w:left="10" w:right="488" w:hanging="10"/>
        <w:jc w:val="right"/>
      </w:pPr>
      <w:r>
        <w:rPr>
          <w:rFonts w:ascii="Times New Roman" w:hAnsi="Times New Roman" w:cs="Times New Roman"/>
          <w:sz w:val="20"/>
        </w:rPr>
        <w:lastRenderedPageBreak/>
        <w:t xml:space="preserve">(указывается полный адрес: субъект Российской Федерации, </w:t>
      </w:r>
    </w:p>
    <w:p w:rsidR="00EF258D" w:rsidRDefault="00EF258D" w:rsidP="00D72283">
      <w:pPr>
        <w:ind w:left="14"/>
      </w:pPr>
      <w:r>
        <w:rPr>
          <w:rFonts w:ascii="Times New Roman" w:hAnsi="Times New Roman" w:cs="Times New Roman"/>
          <w:sz w:val="24"/>
        </w:rPr>
        <w:t xml:space="preserve"> </w:t>
      </w:r>
    </w:p>
    <w:p w:rsidR="00EF258D" w:rsidRDefault="00EA6C66" w:rsidP="00D72283">
      <w:pPr>
        <w:ind w:left="-14"/>
      </w:pPr>
      <w:r>
        <w:rPr>
          <w:noProof/>
        </w:rPr>
      </w:r>
      <w:r>
        <w:rPr>
          <w:noProof/>
        </w:rPr>
        <w:pict>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D72283">
      <w:pPr>
        <w:ind w:left="10" w:right="51" w:hanging="10"/>
        <w:jc w:val="center"/>
      </w:pPr>
      <w:r>
        <w:rPr>
          <w:rFonts w:ascii="Times New Roman" w:hAnsi="Times New Roman" w:cs="Times New Roman"/>
          <w:sz w:val="20"/>
        </w:rPr>
        <w:t xml:space="preserve">муниципальное образование, поселение, улица, дом, корпус, строение, </w:t>
      </w:r>
    </w:p>
    <w:p w:rsidR="00EF258D" w:rsidRDefault="00EF258D" w:rsidP="00D72283">
      <w:pPr>
        <w:ind w:left="14"/>
      </w:pPr>
      <w:r>
        <w:rPr>
          <w:rFonts w:ascii="Times New Roman" w:hAnsi="Times New Roman" w:cs="Times New Roman"/>
          <w:sz w:val="24"/>
        </w:rPr>
        <w:t xml:space="preserve"> </w:t>
      </w:r>
    </w:p>
    <w:p w:rsidR="00EF258D" w:rsidRDefault="00EA6C66" w:rsidP="00D72283">
      <w:pPr>
        <w:ind w:left="-14"/>
      </w:pPr>
      <w:r>
        <w:rPr>
          <w:noProof/>
        </w:rPr>
      </w:r>
      <w:r>
        <w:rPr>
          <w:noProof/>
        </w:rPr>
        <w:pict>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D72283">
      <w:pPr>
        <w:ind w:left="10" w:right="51" w:hanging="10"/>
        <w:jc w:val="center"/>
      </w:pPr>
      <w:r>
        <w:rPr>
          <w:rFonts w:ascii="Times New Roman" w:hAnsi="Times New Roman" w:cs="Times New Roman"/>
          <w:sz w:val="20"/>
        </w:rPr>
        <w:t xml:space="preserve">квартира (комната), подъезд, этаж) </w:t>
      </w:r>
    </w:p>
    <w:p w:rsidR="00EF258D" w:rsidRDefault="00EF258D" w:rsidP="00D72283">
      <w:pPr>
        <w:ind w:left="1"/>
        <w:jc w:val="center"/>
      </w:pPr>
      <w:r>
        <w:rPr>
          <w:rFonts w:ascii="Times New Roman" w:hAnsi="Times New Roman" w:cs="Times New Roman"/>
          <w:sz w:val="20"/>
        </w:rPr>
        <w:t xml:space="preserve"> </w:t>
      </w:r>
    </w:p>
    <w:p w:rsidR="00EF258D" w:rsidRDefault="00EF258D" w:rsidP="00D72283">
      <w:pPr>
        <w:ind w:left="38" w:right="47" w:hanging="10"/>
        <w:jc w:val="both"/>
      </w:pPr>
      <w:r>
        <w:rPr>
          <w:rFonts w:ascii="Times New Roman" w:hAnsi="Times New Roman" w:cs="Times New Roman"/>
          <w:sz w:val="24"/>
        </w:rPr>
        <w:t xml:space="preserve">Собственник(и) жилого помещения:   </w:t>
      </w:r>
    </w:p>
    <w:p w:rsidR="00EF258D" w:rsidRDefault="00EA6C66" w:rsidP="00D72283">
      <w:pPr>
        <w:ind w:left="3814"/>
      </w:pPr>
      <w:r>
        <w:rPr>
          <w:noProof/>
        </w:rPr>
      </w:r>
      <w:r>
        <w:rPr>
          <w:noProof/>
        </w:rPr>
        <w:pict>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Default="00EF258D" w:rsidP="00D72283">
      <w:pPr>
        <w:ind w:left="14" w:right="6435"/>
      </w:pPr>
      <w:r>
        <w:rPr>
          <w:rFonts w:ascii="Times New Roman" w:hAnsi="Times New Roman" w:cs="Times New Roman"/>
          <w:sz w:val="2"/>
        </w:rPr>
        <w:t xml:space="preserve"> </w:t>
      </w:r>
      <w:r>
        <w:rPr>
          <w:rFonts w:ascii="Times New Roman" w:hAnsi="Times New Roman" w:cs="Times New Roman"/>
          <w:sz w:val="24"/>
        </w:rPr>
        <w:t xml:space="preserve"> </w:t>
      </w:r>
    </w:p>
    <w:p w:rsidR="00EF258D" w:rsidRDefault="00EA6C66" w:rsidP="00D72283">
      <w:pPr>
        <w:ind w:left="-14"/>
      </w:pPr>
      <w:r>
        <w:rPr>
          <w:noProof/>
        </w:rPr>
      </w:r>
      <w:r>
        <w:rPr>
          <w:noProof/>
        </w:rPr>
        <w:pict>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D72283">
      <w:pPr>
        <w:ind w:left="14" w:right="10209"/>
      </w:pPr>
      <w:r>
        <w:rPr>
          <w:rFonts w:ascii="Times New Roman" w:hAnsi="Times New Roman" w:cs="Times New Roman"/>
          <w:sz w:val="2"/>
        </w:rPr>
        <w:t xml:space="preserve"> </w:t>
      </w:r>
      <w:r>
        <w:rPr>
          <w:rFonts w:ascii="Times New Roman" w:hAnsi="Times New Roman" w:cs="Times New Roman"/>
          <w:sz w:val="24"/>
        </w:rPr>
        <w:t xml:space="preserve"> </w:t>
      </w:r>
    </w:p>
    <w:p w:rsidR="00EF258D" w:rsidRDefault="00EA6C66" w:rsidP="00D72283">
      <w:pPr>
        <w:ind w:left="-14"/>
      </w:pPr>
      <w:r>
        <w:rPr>
          <w:noProof/>
        </w:rPr>
      </w:r>
      <w:r>
        <w:rPr>
          <w:noProof/>
        </w:rPr>
        <w:pict>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D72283">
      <w:pPr>
        <w:ind w:left="14"/>
      </w:pPr>
      <w:r>
        <w:rPr>
          <w:rFonts w:ascii="Times New Roman" w:hAnsi="Times New Roman" w:cs="Times New Roman"/>
          <w:sz w:val="2"/>
        </w:rPr>
        <w:t xml:space="preserve"> </w:t>
      </w:r>
    </w:p>
    <w:p w:rsidR="00EF258D" w:rsidRDefault="00EF258D" w:rsidP="00D72283">
      <w:pPr>
        <w:ind w:left="591" w:right="47" w:hanging="10"/>
        <w:jc w:val="both"/>
      </w:pPr>
      <w:r>
        <w:rPr>
          <w:rFonts w:ascii="Times New Roman" w:hAnsi="Times New Roman" w:cs="Times New Roman"/>
          <w:sz w:val="24"/>
        </w:rPr>
        <w:t xml:space="preserve">Прошу разрешить   </w:t>
      </w:r>
    </w:p>
    <w:p w:rsidR="00EF258D" w:rsidRDefault="00EA6C66" w:rsidP="00D72283">
      <w:pPr>
        <w:ind w:left="2537"/>
      </w:pPr>
      <w:r>
        <w:rPr>
          <w:noProof/>
        </w:rPr>
      </w:r>
      <w:r>
        <w:rPr>
          <w:noProof/>
        </w:rPr>
        <w:pict>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Default="00EF258D" w:rsidP="00D72283">
      <w:pPr>
        <w:ind w:left="5709" w:right="165" w:hanging="2353"/>
        <w:jc w:val="both"/>
      </w:pPr>
      <w:r>
        <w:rPr>
          <w:rFonts w:ascii="Times New Roman" w:hAnsi="Times New Roman" w:cs="Times New Roman"/>
          <w:sz w:val="20"/>
        </w:rPr>
        <w:t xml:space="preserve">(переустройство, перепланировку, переустройство и перепланировку – нужное указать) </w:t>
      </w:r>
    </w:p>
    <w:p w:rsidR="00EF258D" w:rsidRDefault="00EF258D" w:rsidP="00D72283">
      <w:pPr>
        <w:ind w:left="38" w:right="47" w:hanging="10"/>
        <w:jc w:val="both"/>
      </w:pPr>
      <w:r>
        <w:rPr>
          <w:rFonts w:ascii="Times New Roman" w:hAnsi="Times New Roman" w:cs="Times New Roman"/>
          <w:sz w:val="24"/>
        </w:rPr>
        <w:t xml:space="preserve">жилого помещения, занимаемого на основании   </w:t>
      </w:r>
    </w:p>
    <w:p w:rsidR="00EF258D" w:rsidRDefault="00EA6C66" w:rsidP="00EF258D">
      <w:pPr>
        <w:ind w:left="4949"/>
      </w:pPr>
      <w:r>
        <w:rPr>
          <w:noProof/>
        </w:rPr>
      </w:r>
      <w:r>
        <w:rPr>
          <w:noProof/>
        </w:rPr>
        <w:pict>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Default="00EF258D" w:rsidP="00EF258D">
      <w:pPr>
        <w:ind w:left="10" w:right="1019" w:hanging="10"/>
        <w:jc w:val="right"/>
      </w:pPr>
      <w:r>
        <w:rPr>
          <w:rFonts w:ascii="Times New Roman" w:hAnsi="Times New Roman" w:cs="Times New Roman"/>
          <w:sz w:val="20"/>
        </w:rPr>
        <w:t xml:space="preserve">(права собственности, договора найма, </w:t>
      </w:r>
    </w:p>
    <w:p w:rsidR="00EF258D" w:rsidRDefault="00EF258D" w:rsidP="00EF258D">
      <w:pPr>
        <w:tabs>
          <w:tab w:val="center" w:pos="9883"/>
        </w:tabs>
      </w:pPr>
      <w:r>
        <w:rPr>
          <w:rFonts w:ascii="Times New Roman" w:hAnsi="Times New Roman" w:cs="Times New Roman"/>
          <w:sz w:val="24"/>
        </w:rPr>
        <w:t xml:space="preserve"> </w:t>
      </w:r>
      <w:r>
        <w:rPr>
          <w:rFonts w:ascii="Times New Roman" w:hAnsi="Times New Roman" w:cs="Times New Roman"/>
          <w:sz w:val="24"/>
        </w:rPr>
        <w:tab/>
        <w:t xml:space="preserve">, </w:t>
      </w:r>
    </w:p>
    <w:p w:rsidR="00EF258D" w:rsidRDefault="00EA6C66" w:rsidP="00EF258D">
      <w:pPr>
        <w:ind w:left="-14"/>
      </w:pPr>
      <w:r>
        <w:rPr>
          <w:noProof/>
        </w:rPr>
      </w:r>
      <w:r>
        <w:rPr>
          <w:noProof/>
        </w:rPr>
        <w:pict>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Default="00EF258D" w:rsidP="00EF258D">
      <w:pPr>
        <w:ind w:left="10" w:right="163" w:hanging="10"/>
        <w:jc w:val="center"/>
      </w:pPr>
      <w:r>
        <w:rPr>
          <w:rFonts w:ascii="Times New Roman" w:hAnsi="Times New Roman" w:cs="Times New Roman"/>
          <w:sz w:val="20"/>
        </w:rPr>
        <w:t xml:space="preserve">договора аренды – нужное указать) </w:t>
      </w:r>
    </w:p>
    <w:p w:rsidR="00EF258D" w:rsidRDefault="00EF258D" w:rsidP="00EF258D">
      <w:pPr>
        <w:spacing w:after="7"/>
        <w:ind w:left="38" w:right="47" w:hanging="10"/>
        <w:jc w:val="both"/>
      </w:pPr>
      <w:r>
        <w:rPr>
          <w:rFonts w:ascii="Times New Roman" w:hAnsi="Times New Roman" w:cs="Times New Roman"/>
          <w:sz w:val="24"/>
        </w:rPr>
        <w:t xml:space="preserve">согласно прилагаемому проекту (проектной документации) переустройства и (или) перепланировки жилого помещения. </w:t>
      </w:r>
    </w:p>
    <w:p w:rsidR="00EF258D" w:rsidRDefault="00EA6C66" w:rsidP="00EF258D">
      <w:pPr>
        <w:spacing w:after="42"/>
        <w:ind w:left="28" w:right="47" w:firstLine="567"/>
        <w:jc w:val="both"/>
      </w:pPr>
      <w:r>
        <w:rPr>
          <w:noProof/>
        </w:rPr>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DB5765" w:rsidRDefault="00DB5765"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DB5765" w:rsidRDefault="00DB5765"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Pr>
          <w:rFonts w:ascii="Times New Roman" w:hAnsi="Times New Roman" w:cs="Times New Roman"/>
          <w:sz w:val="24"/>
        </w:rPr>
        <w:t>Срок производства ремонтно-строительных работ с“</w:t>
      </w:r>
      <w:r w:rsidR="00D72283">
        <w:rPr>
          <w:rFonts w:ascii="Times New Roman" w:hAnsi="Times New Roman" w:cs="Times New Roman"/>
          <w:sz w:val="24"/>
        </w:rPr>
        <w:t>______</w:t>
      </w:r>
      <w:r w:rsidR="00EF258D">
        <w:rPr>
          <w:rFonts w:ascii="Times New Roman" w:hAnsi="Times New Roman" w:cs="Times New Roman"/>
          <w:sz w:val="24"/>
        </w:rPr>
        <w:t xml:space="preserve">  ” </w:t>
      </w:r>
      <w:r w:rsidR="00D72283">
        <w:rPr>
          <w:rFonts w:ascii="Times New Roman" w:hAnsi="Times New Roman" w:cs="Times New Roman"/>
          <w:sz w:val="24"/>
        </w:rPr>
        <w:t>______________</w:t>
      </w:r>
      <w:r w:rsidR="00EF258D">
        <w:rPr>
          <w:rFonts w:ascii="Times New Roman" w:hAnsi="Times New Roman" w:cs="Times New Roman"/>
          <w:sz w:val="24"/>
        </w:rPr>
        <w:t xml:space="preserve"> 200  г. по 200  г. </w:t>
      </w:r>
    </w:p>
    <w:p w:rsidR="00EF258D" w:rsidRDefault="00EF258D" w:rsidP="00EF258D">
      <w:pPr>
        <w:spacing w:before="6" w:after="7"/>
        <w:ind w:left="28" w:right="317" w:firstLine="596"/>
        <w:jc w:val="both"/>
      </w:pPr>
      <w:r>
        <w:rPr>
          <w:rFonts w:ascii="Times New Roman" w:hAnsi="Times New Roman" w:cs="Times New Roman"/>
          <w:sz w:val="24"/>
        </w:rPr>
        <w:t xml:space="preserve">Режим производства ремонтно-строительных работ с часов в </w:t>
      </w:r>
      <w:r>
        <w:rPr>
          <w:rFonts w:ascii="Times New Roman" w:hAnsi="Times New Roman" w:cs="Times New Roman"/>
          <w:sz w:val="24"/>
          <w:u w:val="single" w:color="000000"/>
        </w:rPr>
        <w:t xml:space="preserve"> </w:t>
      </w:r>
      <w:r w:rsidR="00D72283">
        <w:rPr>
          <w:rFonts w:ascii="Times New Roman" w:hAnsi="Times New Roman" w:cs="Times New Roman"/>
          <w:sz w:val="24"/>
        </w:rPr>
        <w:t>_________</w:t>
      </w:r>
      <w:r>
        <w:rPr>
          <w:rFonts w:ascii="Times New Roman" w:hAnsi="Times New Roman" w:cs="Times New Roman"/>
          <w:sz w:val="24"/>
          <w:u w:val="single" w:color="000000"/>
        </w:rPr>
        <w:t xml:space="preserve">  д</w:t>
      </w:r>
      <w:r>
        <w:rPr>
          <w:rFonts w:ascii="Times New Roman" w:hAnsi="Times New Roman" w:cs="Times New Roman"/>
          <w:sz w:val="24"/>
        </w:rPr>
        <w:t xml:space="preserve">ни. </w:t>
      </w:r>
    </w:p>
    <w:p w:rsidR="00EF258D" w:rsidRDefault="00EF258D" w:rsidP="00EF258D">
      <w:pPr>
        <w:spacing w:after="202"/>
        <w:ind w:left="867"/>
      </w:pPr>
      <w:r>
        <w:rPr>
          <w:rFonts w:ascii="Times New Roman" w:hAnsi="Times New Roman" w:cs="Times New Roman"/>
          <w:sz w:val="2"/>
        </w:rPr>
        <w:t xml:space="preserve"> </w:t>
      </w:r>
    </w:p>
    <w:p w:rsidR="00EF258D" w:rsidRDefault="00EF258D" w:rsidP="00EF258D">
      <w:pPr>
        <w:spacing w:after="7" w:line="249" w:lineRule="auto"/>
        <w:ind w:left="591" w:right="47" w:hanging="10"/>
        <w:jc w:val="both"/>
      </w:pPr>
      <w:r>
        <w:rPr>
          <w:rFonts w:ascii="Times New Roman" w:hAnsi="Times New Roman" w:cs="Times New Roman"/>
          <w:sz w:val="24"/>
        </w:rPr>
        <w:t xml:space="preserve">Обязуюсь: </w:t>
      </w:r>
    </w:p>
    <w:p w:rsidR="00EF258D" w:rsidRDefault="00EF258D" w:rsidP="00EF258D">
      <w:pPr>
        <w:ind w:right="66"/>
        <w:jc w:val="right"/>
      </w:pPr>
      <w:r>
        <w:rPr>
          <w:rFonts w:ascii="Times New Roman" w:hAnsi="Times New Roman" w:cs="Times New Roman"/>
          <w:sz w:val="24"/>
        </w:rPr>
        <w:t xml:space="preserve">осуществить ремонтно-строительные работы в соответствии с проектом (проектной </w:t>
      </w:r>
    </w:p>
    <w:p w:rsidR="00EF258D" w:rsidRDefault="00EF258D" w:rsidP="00EF258D">
      <w:pPr>
        <w:spacing w:after="7" w:line="249" w:lineRule="auto"/>
        <w:ind w:left="38" w:right="47" w:hanging="10"/>
        <w:jc w:val="both"/>
      </w:pPr>
      <w:r>
        <w:rPr>
          <w:rFonts w:ascii="Times New Roman" w:hAnsi="Times New Roman" w:cs="Times New Roman"/>
          <w:sz w:val="24"/>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rsidR="00EF258D" w:rsidRDefault="00EF258D" w:rsidP="00EF258D">
      <w:pPr>
        <w:spacing w:after="7" w:line="249" w:lineRule="auto"/>
        <w:ind w:left="38" w:right="47" w:hanging="10"/>
        <w:jc w:val="both"/>
      </w:pPr>
      <w:r>
        <w:rPr>
          <w:rFonts w:ascii="Times New Roman" w:hAnsi="Times New Roman" w:cs="Times New Roman"/>
          <w:sz w:val="24"/>
        </w:rPr>
        <w:t xml:space="preserve">проведения работ. </w:t>
      </w:r>
    </w:p>
    <w:p w:rsidR="00EF258D" w:rsidRDefault="00EF258D" w:rsidP="00EF258D">
      <w:pPr>
        <w:ind w:left="14"/>
        <w:rPr>
          <w:rFonts w:ascii="Times New Roman" w:hAnsi="Times New Roman" w:cs="Times New Roman"/>
          <w:sz w:val="24"/>
        </w:rPr>
      </w:pPr>
      <w:r>
        <w:rPr>
          <w:rFonts w:ascii="Times New Roman" w:hAnsi="Times New Roman" w:cs="Times New Roman"/>
          <w:sz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r>
        <w:rPr>
          <w:rFonts w:ascii="Times New Roman" w:hAnsi="Times New Roman" w:cs="Times New Roman"/>
          <w:sz w:val="2"/>
        </w:rPr>
        <w:t xml:space="preserve"> </w:t>
      </w:r>
      <w:r>
        <w:rPr>
          <w:rFonts w:ascii="Times New Roman" w:hAnsi="Times New Roman" w:cs="Times New Roman"/>
          <w:sz w:val="24"/>
        </w:rPr>
        <w:t xml:space="preserve">социального найма от “ </w:t>
      </w:r>
      <w:r>
        <w:rPr>
          <w:rFonts w:ascii="Times New Roman" w:hAnsi="Times New Roman" w:cs="Times New Roman"/>
          <w:sz w:val="24"/>
        </w:rPr>
        <w:tab/>
        <w:t xml:space="preserve"> </w:t>
      </w:r>
      <w:r w:rsidR="00D72283">
        <w:rPr>
          <w:rFonts w:ascii="Times New Roman" w:hAnsi="Times New Roman" w:cs="Times New Roman"/>
          <w:sz w:val="24"/>
        </w:rPr>
        <w:t>____</w:t>
      </w:r>
      <w:r>
        <w:rPr>
          <w:rFonts w:ascii="Times New Roman" w:hAnsi="Times New Roman" w:cs="Times New Roman"/>
          <w:sz w:val="24"/>
        </w:rPr>
        <w:tab/>
        <w:t xml:space="preserve">” </w:t>
      </w:r>
      <w:r w:rsidR="00D72283">
        <w:rPr>
          <w:rFonts w:ascii="Times New Roman" w:hAnsi="Times New Roman" w:cs="Times New Roman"/>
          <w:sz w:val="24"/>
        </w:rPr>
        <w:t>____________________________</w:t>
      </w:r>
      <w:r>
        <w:rPr>
          <w:rFonts w:ascii="Times New Roman" w:hAnsi="Times New Roman" w:cs="Times New Roman"/>
          <w:sz w:val="24"/>
        </w:rPr>
        <w:tab/>
        <w:t xml:space="preserve">  </w:t>
      </w:r>
      <w:proofErr w:type="gramStart"/>
      <w:r>
        <w:rPr>
          <w:rFonts w:ascii="Times New Roman" w:hAnsi="Times New Roman" w:cs="Times New Roman"/>
          <w:sz w:val="24"/>
        </w:rPr>
        <w:t>г</w:t>
      </w:r>
      <w:proofErr w:type="gramEnd"/>
      <w:r>
        <w:rPr>
          <w:rFonts w:ascii="Times New Roman" w:hAnsi="Times New Roman" w:cs="Times New Roman"/>
          <w:sz w:val="24"/>
        </w:rPr>
        <w:t xml:space="preserve">. № </w:t>
      </w:r>
      <w:r>
        <w:rPr>
          <w:rFonts w:ascii="Times New Roman" w:hAnsi="Times New Roman" w:cs="Times New Roman"/>
          <w:sz w:val="24"/>
        </w:rPr>
        <w:tab/>
        <w:t xml:space="preserve"> </w:t>
      </w:r>
      <w:r>
        <w:rPr>
          <w:rFonts w:ascii="Times New Roman" w:hAnsi="Times New Roman" w:cs="Times New Roman"/>
          <w:sz w:val="24"/>
        </w:rPr>
        <w:tab/>
        <w:t>:</w:t>
      </w:r>
      <w:r w:rsidR="00D72283">
        <w:rPr>
          <w:rFonts w:ascii="Times New Roman" w:hAnsi="Times New Roman" w:cs="Times New Roman"/>
          <w:sz w:val="24"/>
        </w:rPr>
        <w:t xml:space="preserve">  </w:t>
      </w:r>
    </w:p>
    <w:p w:rsidR="00D72283" w:rsidRDefault="00D72283" w:rsidP="00EF258D">
      <w:pPr>
        <w:ind w:left="14"/>
      </w:pPr>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48"/>
            </w:pPr>
            <w:r>
              <w:rPr>
                <w:rFonts w:ascii="Times New Roman" w:hAnsi="Times New Roman" w:cs="Times New Roman"/>
                <w:sz w:val="24"/>
              </w:rPr>
              <w:t xml:space="preserve">№ </w:t>
            </w:r>
          </w:p>
          <w:p w:rsidR="00EF258D" w:rsidRDefault="00EF258D" w:rsidP="00EF258D">
            <w:r>
              <w:rPr>
                <w:rFonts w:ascii="Times New Roman" w:hAnsi="Times New Roman" w:cs="Times New Roman"/>
                <w:sz w:val="24"/>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64"/>
              <w:jc w:val="center"/>
            </w:pPr>
            <w:r>
              <w:rPr>
                <w:rFonts w:ascii="Times New Roman" w:hAnsi="Times New Roman" w:cs="Times New Roman"/>
                <w:sz w:val="24"/>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64"/>
              <w:jc w:val="center"/>
            </w:pPr>
            <w:r>
              <w:rPr>
                <w:rFonts w:ascii="Times New Roman" w:hAnsi="Times New Roman" w:cs="Times New Roman"/>
                <w:sz w:val="24"/>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Отметка о нотариальном </w:t>
            </w:r>
          </w:p>
        </w:tc>
      </w:tr>
      <w:tr w:rsidR="00EF258D"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заверении подписей лиц </w:t>
            </w:r>
          </w:p>
        </w:tc>
      </w:tr>
      <w:tr w:rsidR="00EF258D"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28"/>
              <w:jc w:val="center"/>
            </w:pPr>
            <w:r>
              <w:rPr>
                <w:rFonts w:ascii="Times New Roman" w:hAnsi="Times New Roman" w:cs="Times New Roman"/>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29"/>
              <w:jc w:val="center"/>
            </w:pPr>
            <w:r>
              <w:rPr>
                <w:rFonts w:ascii="Times New Roman" w:hAnsi="Times New Roman" w:cs="Times New Roman"/>
                <w:sz w:val="24"/>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29"/>
              <w:jc w:val="center"/>
            </w:pPr>
            <w:r>
              <w:rPr>
                <w:rFonts w:ascii="Times New Roman" w:hAnsi="Times New Roman" w:cs="Times New Roman"/>
                <w:sz w:val="24"/>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34"/>
              <w:jc w:val="center"/>
            </w:pPr>
            <w:r>
              <w:rPr>
                <w:rFonts w:ascii="Times New Roman" w:hAnsi="Times New Roman" w:cs="Times New Roman"/>
                <w:sz w:val="24"/>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ind w:right="34"/>
              <w:jc w:val="center"/>
            </w:pPr>
            <w:r>
              <w:rPr>
                <w:rFonts w:ascii="Times New Roman" w:hAnsi="Times New Roman" w:cs="Times New Roman"/>
                <w:sz w:val="24"/>
              </w:rPr>
              <w:t xml:space="preserve">5 </w:t>
            </w:r>
          </w:p>
        </w:tc>
      </w:tr>
      <w:tr w:rsidR="00EF258D"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r>
      <w:tr w:rsidR="00EF258D"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r>
      <w:tr w:rsidR="00EF258D"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26"/>
              <w:jc w:val="center"/>
            </w:pPr>
            <w:r>
              <w:rPr>
                <w:rFonts w:ascii="Times New Roman" w:hAnsi="Times New Roman" w:cs="Times New Roman"/>
                <w:sz w:val="24"/>
              </w:rPr>
              <w:t xml:space="preserve"> </w:t>
            </w:r>
          </w:p>
        </w:tc>
      </w:tr>
    </w:tbl>
    <w:p w:rsidR="00EF258D" w:rsidRDefault="00EF258D" w:rsidP="00EF258D">
      <w:pPr>
        <w:pStyle w:val="2"/>
        <w:ind w:left="9"/>
      </w:pPr>
      <w:r>
        <w:t xml:space="preserve">________________ </w:t>
      </w:r>
    </w:p>
    <w:p w:rsidR="00EF258D" w:rsidRDefault="00EF258D" w:rsidP="00EF258D">
      <w:pPr>
        <w:spacing w:after="35" w:line="241" w:lineRule="auto"/>
        <w:ind w:left="14" w:right="62" w:firstLine="567"/>
        <w:jc w:val="both"/>
      </w:pPr>
      <w:r>
        <w:rPr>
          <w:rFonts w:ascii="Times New Roman" w:hAnsi="Times New Roman" w:cs="Times New Roman"/>
          <w:sz w:val="2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Default="00EF258D" w:rsidP="00EF258D">
      <w:pPr>
        <w:ind w:left="14"/>
      </w:pPr>
      <w:r>
        <w:rPr>
          <w:rFonts w:ascii="Times New Roman" w:hAnsi="Times New Roman" w:cs="Times New Roman"/>
          <w:sz w:val="24"/>
        </w:rPr>
        <w:lastRenderedPageBreak/>
        <w:t xml:space="preserve"> </w:t>
      </w:r>
    </w:p>
    <w:p w:rsidR="00EF258D" w:rsidRDefault="00EF258D" w:rsidP="00EF258D">
      <w:pPr>
        <w:spacing w:after="4" w:line="252" w:lineRule="auto"/>
        <w:ind w:left="38" w:hanging="10"/>
      </w:pPr>
      <w:r>
        <w:rPr>
          <w:rFonts w:ascii="Times New Roman" w:hAnsi="Times New Roman" w:cs="Times New Roman"/>
          <w:sz w:val="24"/>
        </w:rPr>
        <w:t xml:space="preserve">К заявлению прилагаются следующие документы: </w:t>
      </w:r>
    </w:p>
    <w:p w:rsidR="00EF258D" w:rsidRPr="00D72283" w:rsidRDefault="00EF258D" w:rsidP="00EF258D">
      <w:pPr>
        <w:pStyle w:val="2"/>
        <w:ind w:left="9"/>
        <w:rPr>
          <w:rFonts w:ascii="Times New Roman" w:hAnsi="Times New Roman" w:cs="Times New Roman"/>
          <w:b w:val="0"/>
          <w:bCs w:val="0"/>
          <w:color w:val="000000" w:themeColor="text1"/>
        </w:rPr>
      </w:pPr>
      <w:r w:rsidRPr="00D72283">
        <w:rPr>
          <w:rFonts w:ascii="Times New Roman" w:hAnsi="Times New Roman" w:cs="Times New Roman"/>
          <w:b w:val="0"/>
          <w:bCs w:val="0"/>
          <w:color w:val="000000" w:themeColor="text1"/>
        </w:rPr>
        <w:t xml:space="preserve">1)   </w:t>
      </w:r>
    </w:p>
    <w:p w:rsidR="00EF258D" w:rsidRDefault="00EA6C66" w:rsidP="00EF258D">
      <w:pPr>
        <w:spacing w:after="35" w:line="249" w:lineRule="auto"/>
        <w:ind w:left="1189" w:hanging="10"/>
      </w:pPr>
      <w:r>
        <w:rPr>
          <w:noProof/>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Pr>
          <w:rFonts w:ascii="Times New Roman" w:hAnsi="Times New Roman" w:cs="Times New Roman"/>
          <w:sz w:val="20"/>
        </w:rPr>
        <w:t xml:space="preserve">(указывается вид и реквизиты правоустанавливающего документа на переустраиваемое и (или) </w:t>
      </w:r>
    </w:p>
    <w:p w:rsidR="00EF258D" w:rsidRDefault="00EF258D" w:rsidP="00EF258D">
      <w:pPr>
        <w:tabs>
          <w:tab w:val="center" w:pos="3716"/>
          <w:tab w:val="center" w:pos="7628"/>
          <w:tab w:val="center" w:pos="8264"/>
          <w:tab w:val="center" w:pos="9153"/>
        </w:tabs>
        <w:spacing w:after="4" w:line="252" w:lineRule="auto"/>
      </w:pPr>
      <w:r>
        <w:tab/>
      </w:r>
      <w:r>
        <w:rPr>
          <w:rFonts w:ascii="Times New Roman" w:hAnsi="Times New Roman" w:cs="Times New Roman"/>
          <w:sz w:val="24"/>
        </w:rPr>
        <w:t xml:space="preserve"> </w:t>
      </w:r>
      <w:r>
        <w:rPr>
          <w:rFonts w:ascii="Times New Roman" w:hAnsi="Times New Roman" w:cs="Times New Roman"/>
          <w:sz w:val="24"/>
        </w:rPr>
        <w:tab/>
        <w:t xml:space="preserve">на </w:t>
      </w:r>
      <w:r>
        <w:rPr>
          <w:rFonts w:ascii="Times New Roman" w:hAnsi="Times New Roman" w:cs="Times New Roman"/>
          <w:sz w:val="24"/>
        </w:rPr>
        <w:tab/>
        <w:t xml:space="preserve"> </w:t>
      </w:r>
      <w:r>
        <w:rPr>
          <w:rFonts w:ascii="Times New Roman" w:hAnsi="Times New Roman" w:cs="Times New Roman"/>
          <w:sz w:val="24"/>
        </w:rPr>
        <w:tab/>
        <w:t xml:space="preserve">листах; </w:t>
      </w:r>
    </w:p>
    <w:p w:rsidR="00EF258D" w:rsidRDefault="00EF258D" w:rsidP="00EF258D">
      <w:pPr>
        <w:spacing w:after="4" w:line="249" w:lineRule="auto"/>
        <w:ind w:left="385" w:hanging="10"/>
      </w:pPr>
      <w:proofErr w:type="spellStart"/>
      <w:r>
        <w:rPr>
          <w:rFonts w:ascii="Times New Roman" w:hAnsi="Times New Roman" w:cs="Times New Roman"/>
          <w:sz w:val="20"/>
        </w:rPr>
        <w:t>перепланируемое</w:t>
      </w:r>
      <w:proofErr w:type="spellEnd"/>
      <w:r>
        <w:rPr>
          <w:rFonts w:ascii="Times New Roman" w:hAnsi="Times New Roman" w:cs="Times New Roman"/>
          <w:sz w:val="20"/>
        </w:rPr>
        <w:t xml:space="preserve"> жилое помещение (с отметкой: подлинник или нотариально </w:t>
      </w:r>
    </w:p>
    <w:p w:rsidR="00EF258D" w:rsidRDefault="00EF258D" w:rsidP="00EF258D">
      <w:pPr>
        <w:tabs>
          <w:tab w:val="center" w:pos="3713"/>
          <w:tab w:val="center" w:pos="7443"/>
          <w:tab w:val="center" w:pos="7868"/>
          <w:tab w:val="center" w:pos="8718"/>
        </w:tabs>
        <w:spacing w:after="33" w:line="249" w:lineRule="auto"/>
      </w:pPr>
      <w:r>
        <w:tab/>
      </w:r>
      <w:r>
        <w:rPr>
          <w:rFonts w:ascii="Times New Roman" w:hAnsi="Times New Roman" w:cs="Times New Roman"/>
          <w:sz w:val="20"/>
        </w:rPr>
        <w:t xml:space="preserve">заверенная копия))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p>
    <w:p w:rsidR="00EF258D" w:rsidRDefault="00EF258D" w:rsidP="00EF258D">
      <w:pPr>
        <w:numPr>
          <w:ilvl w:val="0"/>
          <w:numId w:val="40"/>
        </w:numPr>
        <w:ind w:hanging="260"/>
      </w:pPr>
      <w:r>
        <w:rPr>
          <w:rFonts w:ascii="Times New Roman" w:hAnsi="Times New Roman" w:cs="Times New Roman"/>
          <w:sz w:val="24"/>
        </w:rPr>
        <w:t>проект (проектная документация) переустройства и (или) перепланировки жилого помещения на   ______</w:t>
      </w:r>
      <w:r>
        <w:rPr>
          <w:rFonts w:ascii="Times New Roman" w:hAnsi="Times New Roman" w:cs="Times New Roman"/>
          <w:sz w:val="24"/>
        </w:rPr>
        <w:tab/>
        <w:t xml:space="preserve"> </w:t>
      </w:r>
      <w:r>
        <w:rPr>
          <w:rFonts w:ascii="Times New Roman" w:hAnsi="Times New Roman" w:cs="Times New Roman"/>
          <w:sz w:val="24"/>
        </w:rPr>
        <w:tab/>
        <w:t xml:space="preserve">листах; </w:t>
      </w:r>
    </w:p>
    <w:p w:rsidR="00EF258D" w:rsidRDefault="00EF258D" w:rsidP="00EF258D">
      <w:pPr>
        <w:ind w:left="1575"/>
      </w:pPr>
      <w:r>
        <w:rPr>
          <w:rFonts w:ascii="Times New Roman" w:hAnsi="Times New Roman" w:cs="Times New Roman"/>
          <w:sz w:val="2"/>
        </w:rPr>
        <w:t xml:space="preserve"> </w:t>
      </w:r>
    </w:p>
    <w:p w:rsidR="00EF258D" w:rsidRDefault="00EF258D" w:rsidP="00EF258D">
      <w:pPr>
        <w:numPr>
          <w:ilvl w:val="0"/>
          <w:numId w:val="40"/>
        </w:numPr>
        <w:ind w:hanging="260"/>
      </w:pPr>
      <w:r>
        <w:rPr>
          <w:rFonts w:ascii="Times New Roman" w:hAnsi="Times New Roman" w:cs="Times New Roman"/>
          <w:sz w:val="24"/>
        </w:rPr>
        <w:t xml:space="preserve">технический паспорт переустраиваемого и (или) </w:t>
      </w:r>
      <w:proofErr w:type="spellStart"/>
      <w:r>
        <w:rPr>
          <w:rFonts w:ascii="Times New Roman" w:hAnsi="Times New Roman" w:cs="Times New Roman"/>
          <w:sz w:val="24"/>
        </w:rPr>
        <w:t>перепланируемого</w:t>
      </w:r>
      <w:proofErr w:type="spellEnd"/>
      <w:r>
        <w:rPr>
          <w:rFonts w:ascii="Times New Roman" w:hAnsi="Times New Roman" w:cs="Times New Roman"/>
          <w:sz w:val="24"/>
        </w:rPr>
        <w:t xml:space="preserve"> жилого помещения на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ли</w:t>
      </w:r>
      <w:r>
        <w:rPr>
          <w:rFonts w:ascii="Times New Roman" w:hAnsi="Times New Roman" w:cs="Times New Roman"/>
          <w:sz w:val="24"/>
        </w:rPr>
        <w:t xml:space="preserve">стах; </w:t>
      </w:r>
    </w:p>
    <w:p w:rsidR="00EF258D" w:rsidRDefault="00EF258D" w:rsidP="00EF258D">
      <w:pPr>
        <w:ind w:left="356"/>
      </w:pPr>
      <w:r>
        <w:rPr>
          <w:rFonts w:ascii="Times New Roman" w:hAnsi="Times New Roman" w:cs="Times New Roman"/>
          <w:sz w:val="2"/>
        </w:rPr>
        <w:t xml:space="preserve"> </w:t>
      </w:r>
    </w:p>
    <w:p w:rsidR="00EF258D" w:rsidRDefault="00EF258D" w:rsidP="00EF258D">
      <w:pPr>
        <w:numPr>
          <w:ilvl w:val="0"/>
          <w:numId w:val="40"/>
        </w:numPr>
        <w:ind w:hanging="260"/>
      </w:pPr>
      <w:r>
        <w:rPr>
          <w:rFonts w:ascii="Times New Roman" w:hAnsi="Times New Roman" w:cs="Times New Roman"/>
          <w:sz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rsidR="00EF258D" w:rsidRDefault="00EF258D" w:rsidP="00EF258D">
      <w:pPr>
        <w:ind w:left="4210"/>
      </w:pPr>
      <w:r>
        <w:rPr>
          <w:noProof/>
        </w:rPr>
        <w:t xml:space="preserve"> </w:t>
      </w:r>
    </w:p>
    <w:p w:rsidR="00EF258D" w:rsidRDefault="00EF258D" w:rsidP="00EF258D">
      <w:pPr>
        <w:numPr>
          <w:ilvl w:val="0"/>
          <w:numId w:val="40"/>
        </w:numPr>
        <w:ind w:hanging="260"/>
      </w:pPr>
      <w:r>
        <w:rPr>
          <w:rFonts w:ascii="Times New Roman" w:hAnsi="Times New Roman" w:cs="Times New Roman"/>
          <w:sz w:val="24"/>
        </w:rPr>
        <w:t xml:space="preserve">документы, </w:t>
      </w:r>
      <w:r>
        <w:rPr>
          <w:rFonts w:ascii="Times New Roman" w:hAnsi="Times New Roman" w:cs="Times New Roman"/>
          <w:sz w:val="24"/>
        </w:rPr>
        <w:tab/>
        <w:t xml:space="preserve">подтверждающие </w:t>
      </w:r>
      <w:r>
        <w:rPr>
          <w:rFonts w:ascii="Times New Roman" w:hAnsi="Times New Roman" w:cs="Times New Roman"/>
          <w:sz w:val="24"/>
        </w:rPr>
        <w:tab/>
        <w:t xml:space="preserve">согласие </w:t>
      </w:r>
      <w:r>
        <w:rPr>
          <w:rFonts w:ascii="Times New Roman" w:hAnsi="Times New Roman" w:cs="Times New Roman"/>
          <w:sz w:val="24"/>
        </w:rPr>
        <w:tab/>
        <w:t xml:space="preserve">временно </w:t>
      </w:r>
      <w:r>
        <w:rPr>
          <w:rFonts w:ascii="Times New Roman" w:hAnsi="Times New Roman" w:cs="Times New Roman"/>
          <w:sz w:val="24"/>
        </w:rPr>
        <w:tab/>
        <w:t xml:space="preserve">отсутствующих </w:t>
      </w:r>
      <w:r>
        <w:rPr>
          <w:rFonts w:ascii="Times New Roman" w:hAnsi="Times New Roman" w:cs="Times New Roman"/>
          <w:sz w:val="24"/>
        </w:rPr>
        <w:tab/>
        <w:t xml:space="preserve">членов </w:t>
      </w:r>
      <w:r>
        <w:rPr>
          <w:rFonts w:ascii="Times New Roman" w:hAnsi="Times New Roman" w:cs="Times New Roman"/>
          <w:sz w:val="24"/>
        </w:rPr>
        <w:tab/>
        <w:t xml:space="preserve">семьи нанимателя </w:t>
      </w:r>
      <w:r>
        <w:rPr>
          <w:rFonts w:ascii="Times New Roman" w:hAnsi="Times New Roman" w:cs="Times New Roman"/>
          <w:sz w:val="24"/>
        </w:rPr>
        <w:tab/>
        <w:t xml:space="preserve">на </w:t>
      </w:r>
      <w:r>
        <w:rPr>
          <w:rFonts w:ascii="Times New Roman" w:hAnsi="Times New Roman" w:cs="Times New Roman"/>
          <w:sz w:val="24"/>
        </w:rPr>
        <w:tab/>
        <w:t xml:space="preserve">переустройство </w:t>
      </w:r>
      <w:r>
        <w:rPr>
          <w:rFonts w:ascii="Times New Roman" w:hAnsi="Times New Roman" w:cs="Times New Roman"/>
          <w:sz w:val="24"/>
        </w:rPr>
        <w:tab/>
        <w:t xml:space="preserve">и </w:t>
      </w:r>
      <w:r>
        <w:rPr>
          <w:rFonts w:ascii="Times New Roman" w:hAnsi="Times New Roman" w:cs="Times New Roman"/>
          <w:sz w:val="24"/>
        </w:rPr>
        <w:tab/>
        <w:t xml:space="preserve">(или) </w:t>
      </w:r>
      <w:r>
        <w:rPr>
          <w:rFonts w:ascii="Times New Roman" w:hAnsi="Times New Roman" w:cs="Times New Roman"/>
          <w:sz w:val="24"/>
        </w:rPr>
        <w:tab/>
        <w:t xml:space="preserve">перепланировку </w:t>
      </w:r>
      <w:r>
        <w:rPr>
          <w:rFonts w:ascii="Times New Roman" w:hAnsi="Times New Roman" w:cs="Times New Roman"/>
          <w:sz w:val="24"/>
        </w:rPr>
        <w:tab/>
        <w:t xml:space="preserve">жилого </w:t>
      </w:r>
      <w:r>
        <w:rPr>
          <w:rFonts w:ascii="Times New Roman" w:hAnsi="Times New Roman" w:cs="Times New Roman"/>
          <w:sz w:val="24"/>
        </w:rPr>
        <w:tab/>
        <w:t xml:space="preserve">помещения, на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ли</w:t>
      </w:r>
      <w:r>
        <w:rPr>
          <w:rFonts w:ascii="Times New Roman" w:hAnsi="Times New Roman" w:cs="Times New Roman"/>
          <w:sz w:val="24"/>
        </w:rPr>
        <w:t xml:space="preserve">стах (при необходимости); </w:t>
      </w:r>
    </w:p>
    <w:p w:rsidR="00EF258D" w:rsidRDefault="00EF258D" w:rsidP="00EF258D">
      <w:pPr>
        <w:ind w:left="356"/>
      </w:pPr>
      <w:r>
        <w:rPr>
          <w:rFonts w:ascii="Times New Roman" w:hAnsi="Times New Roman" w:cs="Times New Roman"/>
          <w:sz w:val="2"/>
        </w:rPr>
        <w:t xml:space="preserve"> </w:t>
      </w:r>
    </w:p>
    <w:p w:rsidR="00EF258D" w:rsidRDefault="00EF258D" w:rsidP="00EF258D">
      <w:pPr>
        <w:numPr>
          <w:ilvl w:val="0"/>
          <w:numId w:val="40"/>
        </w:numPr>
        <w:ind w:hanging="260"/>
      </w:pPr>
      <w:r>
        <w:rPr>
          <w:rFonts w:ascii="Times New Roman" w:hAnsi="Times New Roman" w:cs="Times New Roman"/>
          <w:sz w:val="24"/>
        </w:rPr>
        <w:t xml:space="preserve">иные документы:   </w:t>
      </w:r>
    </w:p>
    <w:p w:rsidR="00EF258D" w:rsidRDefault="00EA6C66" w:rsidP="00EF258D">
      <w:pPr>
        <w:ind w:left="2112"/>
      </w:pPr>
      <w:r>
        <w:rPr>
          <w:noProof/>
        </w:rPr>
      </w:r>
      <w:r>
        <w:rPr>
          <w:noProof/>
        </w:rPr>
        <w:pict>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EF258D" w:rsidRDefault="00EF258D" w:rsidP="00EF258D">
      <w:pPr>
        <w:ind w:left="28" w:right="1375" w:firstLine="4397"/>
      </w:pPr>
      <w:r>
        <w:rPr>
          <w:rFonts w:ascii="Times New Roman" w:hAnsi="Times New Roman" w:cs="Times New Roman"/>
          <w:sz w:val="20"/>
        </w:rPr>
        <w:t xml:space="preserve">(доверенности, выписки из уставов и др.) </w:t>
      </w:r>
      <w:r>
        <w:rPr>
          <w:rFonts w:ascii="Times New Roman" w:hAnsi="Times New Roman" w:cs="Times New Roman"/>
          <w:sz w:val="24"/>
        </w:rPr>
        <w:t xml:space="preserve">Подписи лиц, подавших заявление *: </w:t>
      </w:r>
    </w:p>
    <w:p w:rsidR="00EF258D" w:rsidRDefault="00EF258D" w:rsidP="00EF258D">
      <w:pPr>
        <w:tabs>
          <w:tab w:val="center" w:pos="468"/>
          <w:tab w:val="center" w:pos="834"/>
          <w:tab w:val="center" w:pos="1956"/>
          <w:tab w:val="center" w:pos="3238"/>
          <w:tab w:val="center" w:pos="3893"/>
          <w:tab w:val="center" w:pos="5559"/>
          <w:tab w:val="center" w:pos="6572"/>
          <w:tab w:val="center" w:pos="8396"/>
        </w:tabs>
      </w:pP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200  </w:t>
      </w:r>
      <w:r>
        <w:rPr>
          <w:rFonts w:ascii="Times New Roman" w:hAnsi="Times New Roman" w:cs="Times New Roman"/>
          <w:sz w:val="24"/>
        </w:rPr>
        <w:tab/>
        <w:t xml:space="preserve">г.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p>
    <w:p w:rsidR="00EF258D" w:rsidRDefault="00EA6C66" w:rsidP="00EF258D">
      <w:pPr>
        <w:ind w:left="185"/>
      </w:pPr>
      <w:r>
        <w:rPr>
          <w:noProof/>
        </w:rPr>
      </w:r>
      <w:r>
        <w:rPr>
          <w:noProof/>
        </w:rPr>
        <w:pict>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Tr="00EF258D">
        <w:trPr>
          <w:trHeight w:val="495"/>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0"/>
              </w:rPr>
              <w:t xml:space="preserve">  </w:t>
            </w:r>
          </w:p>
          <w:p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tc>
        <w:tc>
          <w:tcPr>
            <w:tcW w:w="926"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rsidTr="00EF258D">
        <w:trPr>
          <w:trHeight w:val="278"/>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rsidR="00EF258D" w:rsidRDefault="00EF258D" w:rsidP="00EF258D">
            <w:pPr>
              <w:ind w:left="151"/>
            </w:pPr>
            <w:r>
              <w:rPr>
                <w:rFonts w:ascii="Times New Roman" w:hAnsi="Times New Roman" w:cs="Times New Roman"/>
                <w:sz w:val="24"/>
              </w:rPr>
              <w:t xml:space="preserve">200  </w:t>
            </w:r>
          </w:p>
        </w:tc>
        <w:tc>
          <w:tcPr>
            <w:tcW w:w="655" w:type="dxa"/>
            <w:tcBorders>
              <w:top w:val="nil"/>
              <w:left w:val="nil"/>
              <w:bottom w:val="nil"/>
              <w:right w:val="nil"/>
            </w:tcBorders>
          </w:tcPr>
          <w:p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rsidR="00EF258D" w:rsidRDefault="00EF258D" w:rsidP="00EF258D">
            <w:pPr>
              <w:ind w:left="8"/>
              <w:jc w:val="center"/>
            </w:pPr>
            <w:r>
              <w:rPr>
                <w:rFonts w:ascii="Times New Roman" w:hAnsi="Times New Roman" w:cs="Times New Roman"/>
                <w:sz w:val="24"/>
              </w:rPr>
              <w:t xml:space="preserve"> </w:t>
            </w:r>
          </w:p>
        </w:tc>
      </w:tr>
    </w:tbl>
    <w:p w:rsidR="00EF258D" w:rsidRDefault="00EA6C66" w:rsidP="00EF258D">
      <w:pPr>
        <w:ind w:left="185"/>
      </w:pPr>
      <w:r>
        <w:rPr>
          <w:noProof/>
        </w:rPr>
      </w:r>
      <w:r>
        <w:rPr>
          <w:noProof/>
        </w:rPr>
        <w:pict>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Tr="00EF258D">
        <w:trPr>
          <w:trHeight w:val="494"/>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0"/>
              </w:rPr>
              <w:t xml:space="preserve">  </w:t>
            </w:r>
          </w:p>
          <w:p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tc>
        <w:tc>
          <w:tcPr>
            <w:tcW w:w="926"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rsidTr="00EF258D">
        <w:trPr>
          <w:trHeight w:val="278"/>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rsidR="00EF258D" w:rsidRDefault="00EF258D" w:rsidP="00EF258D">
            <w:pPr>
              <w:ind w:left="151"/>
            </w:pPr>
            <w:r>
              <w:rPr>
                <w:rFonts w:ascii="Times New Roman" w:hAnsi="Times New Roman" w:cs="Times New Roman"/>
                <w:sz w:val="24"/>
              </w:rPr>
              <w:t xml:space="preserve">200  </w:t>
            </w:r>
          </w:p>
        </w:tc>
        <w:tc>
          <w:tcPr>
            <w:tcW w:w="655" w:type="dxa"/>
            <w:tcBorders>
              <w:top w:val="nil"/>
              <w:left w:val="nil"/>
              <w:bottom w:val="nil"/>
              <w:right w:val="nil"/>
            </w:tcBorders>
          </w:tcPr>
          <w:p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rsidR="00EF258D" w:rsidRDefault="00EF258D" w:rsidP="00EF258D">
            <w:pPr>
              <w:ind w:left="8"/>
              <w:jc w:val="center"/>
            </w:pPr>
            <w:r>
              <w:rPr>
                <w:rFonts w:ascii="Times New Roman" w:hAnsi="Times New Roman" w:cs="Times New Roman"/>
                <w:sz w:val="24"/>
              </w:rPr>
              <w:t xml:space="preserve"> </w:t>
            </w:r>
          </w:p>
        </w:tc>
      </w:tr>
    </w:tbl>
    <w:p w:rsidR="00EF258D" w:rsidRDefault="00EA6C66" w:rsidP="00EF258D">
      <w:pPr>
        <w:ind w:left="185"/>
      </w:pPr>
      <w:r>
        <w:rPr>
          <w:noProof/>
        </w:rPr>
      </w:r>
      <w:r>
        <w:rPr>
          <w:noProof/>
        </w:rPr>
        <w:pict>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Tr="00EF258D">
        <w:trPr>
          <w:trHeight w:val="494"/>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0"/>
              </w:rPr>
              <w:t xml:space="preserve">  </w:t>
            </w:r>
          </w:p>
          <w:p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tc>
        <w:tc>
          <w:tcPr>
            <w:tcW w:w="926"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rsidTr="00EF258D">
        <w:trPr>
          <w:trHeight w:val="278"/>
        </w:trPr>
        <w:tc>
          <w:tcPr>
            <w:tcW w:w="454" w:type="dxa"/>
            <w:tcBorders>
              <w:top w:val="nil"/>
              <w:left w:val="nil"/>
              <w:bottom w:val="nil"/>
              <w:right w:val="nil"/>
            </w:tcBorders>
          </w:tcPr>
          <w:p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rsidR="00EF258D" w:rsidRDefault="00EF258D" w:rsidP="00EF258D">
            <w:pPr>
              <w:ind w:left="151"/>
            </w:pPr>
            <w:r>
              <w:rPr>
                <w:rFonts w:ascii="Times New Roman" w:hAnsi="Times New Roman" w:cs="Times New Roman"/>
                <w:sz w:val="24"/>
              </w:rPr>
              <w:t xml:space="preserve">200  </w:t>
            </w:r>
          </w:p>
        </w:tc>
        <w:tc>
          <w:tcPr>
            <w:tcW w:w="655" w:type="dxa"/>
            <w:tcBorders>
              <w:top w:val="nil"/>
              <w:left w:val="nil"/>
              <w:bottom w:val="nil"/>
              <w:right w:val="nil"/>
            </w:tcBorders>
          </w:tcPr>
          <w:p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rsidR="00EF258D" w:rsidRDefault="00EF258D" w:rsidP="00EF258D">
            <w:pPr>
              <w:ind w:left="8"/>
              <w:jc w:val="center"/>
            </w:pPr>
            <w:r>
              <w:rPr>
                <w:rFonts w:ascii="Times New Roman" w:hAnsi="Times New Roman" w:cs="Times New Roman"/>
                <w:sz w:val="24"/>
              </w:rPr>
              <w:t xml:space="preserve"> </w:t>
            </w:r>
          </w:p>
        </w:tc>
      </w:tr>
    </w:tbl>
    <w:p w:rsidR="00EF258D" w:rsidRDefault="00EA6C66" w:rsidP="00EF258D">
      <w:pPr>
        <w:ind w:left="185"/>
      </w:pPr>
      <w:r>
        <w:rPr>
          <w:noProof/>
        </w:rPr>
      </w:r>
      <w:r>
        <w:rPr>
          <w:noProof/>
        </w:rPr>
        <w:pict>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Default="00EF258D" w:rsidP="00EF258D">
      <w:pPr>
        <w:tabs>
          <w:tab w:val="center" w:pos="780"/>
          <w:tab w:val="center" w:pos="1956"/>
          <w:tab w:val="center" w:pos="2907"/>
          <w:tab w:val="center" w:pos="3473"/>
          <w:tab w:val="center" w:pos="3757"/>
          <w:tab w:val="center" w:pos="5558"/>
          <w:tab w:val="center" w:pos="8394"/>
        </w:tabs>
      </w:pPr>
      <w:r>
        <w:rPr>
          <w:rFonts w:ascii="Times New Roman" w:hAnsi="Times New Roman" w:cs="Times New Roman"/>
          <w:sz w:val="20"/>
        </w:rPr>
        <w:t xml:space="preserve">  </w:t>
      </w:r>
      <w:r>
        <w:rPr>
          <w:rFonts w:ascii="Times New Roman" w:hAnsi="Times New Roman" w:cs="Times New Roman"/>
          <w:sz w:val="20"/>
        </w:rPr>
        <w:tab/>
        <w:t xml:space="preserve"> </w:t>
      </w:r>
      <w:r>
        <w:rPr>
          <w:rFonts w:ascii="Times New Roman" w:hAnsi="Times New Roman" w:cs="Times New Roman"/>
          <w:sz w:val="20"/>
        </w:rPr>
        <w:tab/>
        <w:t xml:space="preserve">(дата)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(подпись заявителя)  </w:t>
      </w:r>
      <w:r>
        <w:rPr>
          <w:rFonts w:ascii="Times New Roman" w:hAnsi="Times New Roman" w:cs="Times New Roman"/>
          <w:sz w:val="20"/>
        </w:rPr>
        <w:tab/>
        <w:t xml:space="preserve">(расшифровка подписи заявителя) </w:t>
      </w:r>
    </w:p>
    <w:p w:rsidR="00EF258D" w:rsidRDefault="00EF258D" w:rsidP="00EF258D">
      <w:pPr>
        <w:pStyle w:val="2"/>
      </w:pPr>
    </w:p>
    <w:p w:rsidR="00EF258D" w:rsidRDefault="00EF258D" w:rsidP="00EF258D">
      <w:pPr>
        <w:ind w:left="28" w:firstLine="567"/>
      </w:pPr>
      <w:r>
        <w:rPr>
          <w:rFonts w:ascii="Times New Roman" w:hAnsi="Times New Roman" w:cs="Times New Roman"/>
          <w:sz w:val="2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EF258D" w:rsidRDefault="00EF258D" w:rsidP="00EF258D">
      <w:pPr>
        <w:ind w:left="14"/>
      </w:pPr>
      <w:r>
        <w:rPr>
          <w:rFonts w:ascii="Times New Roman" w:hAnsi="Times New Roman" w:cs="Times New Roman"/>
          <w:sz w:val="24"/>
        </w:rPr>
        <w:t xml:space="preserve"> </w:t>
      </w:r>
    </w:p>
    <w:p w:rsidR="00EF258D" w:rsidRDefault="00EA6C66" w:rsidP="00EF258D">
      <w:pPr>
        <w:ind w:left="-14"/>
      </w:pPr>
      <w:r>
        <w:rPr>
          <w:noProof/>
        </w:rPr>
      </w:r>
      <w:r>
        <w:rPr>
          <w:noProof/>
        </w:rPr>
        <w:pict>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Default="00EF258D" w:rsidP="00EF258D">
      <w:pPr>
        <w:ind w:left="1692" w:hanging="10"/>
      </w:pPr>
      <w:r>
        <w:rPr>
          <w:rFonts w:ascii="Times New Roman" w:hAnsi="Times New Roman" w:cs="Times New Roman"/>
          <w:sz w:val="20"/>
        </w:rPr>
        <w:t xml:space="preserve">(следующие позиции заполняются должностным лицом, принявшим заявление) </w:t>
      </w:r>
    </w:p>
    <w:p w:rsidR="00D72283"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4"/>
        </w:rPr>
      </w:pPr>
    </w:p>
    <w:p w:rsidR="00D72283"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4"/>
        </w:rPr>
      </w:pPr>
    </w:p>
    <w:p w:rsidR="00EF258D" w:rsidRDefault="00EF258D" w:rsidP="00EF258D">
      <w:pPr>
        <w:tabs>
          <w:tab w:val="center" w:pos="4179"/>
          <w:tab w:val="center" w:pos="5341"/>
          <w:tab w:val="center" w:pos="5754"/>
          <w:tab w:val="center" w:pos="7126"/>
          <w:tab w:val="center" w:pos="8672"/>
          <w:tab w:val="center" w:pos="9373"/>
        </w:tabs>
      </w:pPr>
      <w:r>
        <w:rPr>
          <w:rFonts w:ascii="Times New Roman" w:hAnsi="Times New Roman" w:cs="Times New Roman"/>
          <w:sz w:val="24"/>
        </w:rPr>
        <w:t xml:space="preserve">Документы представлены на приеме </w:t>
      </w:r>
      <w:r>
        <w:rPr>
          <w:rFonts w:ascii="Times New Roman" w:hAnsi="Times New Roman" w:cs="Times New Roman"/>
          <w:sz w:val="24"/>
        </w:rPr>
        <w:tab/>
        <w:t xml:space="preserve">“ </w:t>
      </w:r>
      <w:r w:rsidR="00D72283">
        <w:rPr>
          <w:rFonts w:ascii="Times New Roman" w:hAnsi="Times New Roman" w:cs="Times New Roman"/>
          <w:sz w:val="24"/>
        </w:rPr>
        <w:t>______</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p>
    <w:p w:rsidR="00EF258D" w:rsidRDefault="00EA6C66" w:rsidP="00EF258D">
      <w:pPr>
        <w:ind w:left="38" w:right="1076" w:hanging="10"/>
      </w:pPr>
      <w:r>
        <w:rPr>
          <w:noProof/>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Pr>
          <w:rFonts w:ascii="Times New Roman" w:hAnsi="Times New Roman" w:cs="Times New Roman"/>
          <w:sz w:val="24"/>
        </w:rPr>
        <w:t xml:space="preserve">Входящий номер регистрации заявления  </w:t>
      </w:r>
      <w:r>
        <w:rPr>
          <w:noProof/>
        </w:rPr>
      </w:r>
      <w:r w:rsidRPr="00EA6C66">
        <w:rPr>
          <w:noProof/>
        </w:rPr>
        <w:pict>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00EF258D">
        <w:rPr>
          <w:rFonts w:ascii="Times New Roman" w:hAnsi="Times New Roman" w:cs="Times New Roman"/>
          <w:sz w:val="24"/>
        </w:rPr>
        <w:t xml:space="preserve"> </w:t>
      </w:r>
    </w:p>
    <w:p w:rsidR="00EF258D" w:rsidRDefault="00EF258D" w:rsidP="00EF258D">
      <w:pPr>
        <w:ind w:right="1632"/>
        <w:jc w:val="center"/>
      </w:pPr>
      <w:r>
        <w:rPr>
          <w:rFonts w:ascii="Times New Roman" w:hAnsi="Times New Roman" w:cs="Times New Roman"/>
          <w:sz w:val="2"/>
        </w:rPr>
        <w:lastRenderedPageBreak/>
        <w:t xml:space="preserve"> </w:t>
      </w:r>
    </w:p>
    <w:p w:rsidR="00EF258D" w:rsidRDefault="00EF258D" w:rsidP="00EF258D">
      <w:pPr>
        <w:ind w:left="38" w:hanging="10"/>
      </w:pPr>
      <w:r>
        <w:rPr>
          <w:rFonts w:ascii="Times New Roman" w:hAnsi="Times New Roman" w:cs="Times New Roman"/>
          <w:sz w:val="24"/>
        </w:rPr>
        <w:t xml:space="preserve">Выдана расписка в получении </w:t>
      </w:r>
    </w:p>
    <w:p w:rsidR="00EF258D" w:rsidRDefault="00EF258D" w:rsidP="00EF258D">
      <w:pPr>
        <w:tabs>
          <w:tab w:val="center" w:pos="4179"/>
          <w:tab w:val="center" w:pos="4577"/>
          <w:tab w:val="center" w:pos="4945"/>
          <w:tab w:val="center" w:pos="6111"/>
          <w:tab w:val="center" w:pos="7402"/>
          <w:tab w:val="center" w:pos="8060"/>
        </w:tabs>
      </w:pPr>
      <w:r>
        <w:rPr>
          <w:rFonts w:ascii="Times New Roman" w:hAnsi="Times New Roman" w:cs="Times New Roman"/>
          <w:sz w:val="24"/>
        </w:rPr>
        <w:t xml:space="preserve">документов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p>
    <w:p w:rsidR="00EF258D" w:rsidRDefault="00EF258D" w:rsidP="00EF258D">
      <w:pPr>
        <w:tabs>
          <w:tab w:val="center" w:pos="6268"/>
        </w:tabs>
      </w:pPr>
      <w:r>
        <w:rPr>
          <w:rFonts w:ascii="Times New Roman" w:hAnsi="Times New Roman" w:cs="Times New Roman"/>
          <w:sz w:val="24"/>
        </w:rPr>
        <w:t xml:space="preserve">Расписку получил </w:t>
      </w:r>
      <w:r>
        <w:rPr>
          <w:rFonts w:ascii="Times New Roman" w:hAnsi="Times New Roman" w:cs="Times New Roman"/>
          <w:sz w:val="24"/>
        </w:rPr>
        <w:tab/>
      </w:r>
      <w:r w:rsidR="00EA6C66">
        <w:rPr>
          <w:noProof/>
        </w:rPr>
      </w:r>
      <w:r w:rsidR="00EA6C66" w:rsidRPr="00EA6C66">
        <w:rPr>
          <w:noProof/>
        </w:rPr>
        <w:pict>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Pr>
          <w:rFonts w:ascii="Times New Roman" w:hAnsi="Times New Roman" w:cs="Times New Roman"/>
          <w:sz w:val="24"/>
        </w:rPr>
        <w:t xml:space="preserve">“ </w:t>
      </w:r>
    </w:p>
    <w:p w:rsidR="00EF258D" w:rsidRDefault="00EF258D" w:rsidP="00EF258D">
      <w:pPr>
        <w:ind w:left="14"/>
      </w:pPr>
      <w:r>
        <w:rPr>
          <w:rFonts w:ascii="Times New Roman" w:hAnsi="Times New Roman" w:cs="Times New Roman"/>
          <w:sz w:val="24"/>
        </w:rPr>
        <w:t xml:space="preserve"> </w:t>
      </w:r>
    </w:p>
    <w:p w:rsidR="00EF258D" w:rsidRDefault="00EA6C66" w:rsidP="00EF258D">
      <w:pPr>
        <w:ind w:left="-14"/>
      </w:pPr>
      <w:r>
        <w:rPr>
          <w:noProof/>
        </w:rPr>
      </w:r>
      <w:r>
        <w:rPr>
          <w:noProof/>
        </w:rPr>
        <w:pict>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Default="00EF258D" w:rsidP="00EF258D">
      <w:pPr>
        <w:ind w:left="1692" w:hanging="10"/>
      </w:pPr>
      <w:r>
        <w:rPr>
          <w:rFonts w:ascii="Times New Roman" w:hAnsi="Times New Roman" w:cs="Times New Roman"/>
          <w:sz w:val="20"/>
        </w:rPr>
        <w:t xml:space="preserve">(должность, </w:t>
      </w:r>
    </w:p>
    <w:p w:rsidR="00EF258D" w:rsidRDefault="00EF258D" w:rsidP="00EF258D">
      <w:pPr>
        <w:ind w:left="2369"/>
      </w:pP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p>
    <w:p w:rsidR="00EF258D" w:rsidRDefault="00EA6C66" w:rsidP="00EF258D">
      <w:pPr>
        <w:spacing w:after="6"/>
        <w:ind w:left="14"/>
      </w:pPr>
      <w:r>
        <w:rPr>
          <w:noProof/>
        </w:rPr>
      </w:r>
      <w:r>
        <w:rPr>
          <w:noProof/>
        </w:rPr>
        <w:pict>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Default="00EF258D" w:rsidP="00EF258D">
      <w:pPr>
        <w:tabs>
          <w:tab w:val="center" w:pos="7824"/>
        </w:tabs>
        <w:spacing w:line="265" w:lineRule="auto"/>
      </w:pPr>
      <w:proofErr w:type="gramStart"/>
      <w:r>
        <w:rPr>
          <w:rFonts w:ascii="Times New Roman" w:hAnsi="Times New Roman" w:cs="Times New Roman"/>
          <w:sz w:val="20"/>
        </w:rPr>
        <w:t xml:space="preserve">Ф.И.О. должностного лица, принявшего заявление)  </w:t>
      </w:r>
      <w:r>
        <w:rPr>
          <w:rFonts w:ascii="Times New Roman" w:hAnsi="Times New Roman" w:cs="Times New Roman"/>
          <w:sz w:val="20"/>
        </w:rPr>
        <w:tab/>
        <w:t xml:space="preserve">(подпись) </w:t>
      </w:r>
      <w:proofErr w:type="gramEnd"/>
    </w:p>
    <w:p w:rsidR="00EF258D" w:rsidRDefault="00EF258D" w:rsidP="00EF258D">
      <w:pPr>
        <w:spacing w:after="187"/>
        <w:ind w:left="14"/>
      </w:pPr>
      <w:r>
        <w:rPr>
          <w:rFonts w:ascii="Times New Roman" w:hAnsi="Times New Roman" w:cs="Times New Roman"/>
          <w:sz w:val="2"/>
        </w:rPr>
        <w:t xml:space="preserve"> </w:t>
      </w:r>
    </w:p>
    <w:p w:rsidR="00EF258D" w:rsidRDefault="00EF258D" w:rsidP="00EF258D">
      <w:pPr>
        <w:spacing w:after="158"/>
        <w:ind w:left="14"/>
      </w:pPr>
      <w:r>
        <w:t xml:space="preserve"> </w:t>
      </w:r>
    </w:p>
    <w:p w:rsidR="00EF258D" w:rsidRDefault="00EF258D" w:rsidP="00EF258D">
      <w:pPr>
        <w:spacing w:after="158"/>
        <w:ind w:left="14"/>
      </w:pPr>
      <w:r>
        <w:t xml:space="preserve"> </w:t>
      </w:r>
    </w:p>
    <w:p w:rsidR="00EF258D" w:rsidRDefault="00EF258D" w:rsidP="00EF258D">
      <w:pPr>
        <w:ind w:left="14"/>
      </w:pPr>
      <w:r>
        <w:t xml:space="preserve"> </w:t>
      </w:r>
    </w:p>
    <w:p w:rsidR="00EF258D" w:rsidRDefault="00EF258D" w:rsidP="00EF258D">
      <w:pPr>
        <w:spacing w:after="158"/>
        <w:ind w:left="14"/>
      </w:pPr>
      <w:r>
        <w:t xml:space="preserve"> </w:t>
      </w:r>
    </w:p>
    <w:p w:rsidR="00EF258D" w:rsidRDefault="00EF258D" w:rsidP="00EF258D">
      <w:pPr>
        <w:ind w:left="14"/>
      </w:pPr>
      <w:r>
        <w:t xml:space="preserve"> </w:t>
      </w:r>
    </w:p>
    <w:p w:rsidR="00EF258D" w:rsidRDefault="00EF258D" w:rsidP="00EF258D">
      <w:pPr>
        <w:spacing w:after="158"/>
        <w:ind w:left="14"/>
      </w:pPr>
      <w:r>
        <w:t xml:space="preserve"> </w:t>
      </w:r>
    </w:p>
    <w:p w:rsidR="00EF258D" w:rsidRDefault="00EF258D" w:rsidP="00EF258D">
      <w:pPr>
        <w:ind w:left="14"/>
      </w:pPr>
      <w:r>
        <w:t xml:space="preserve"> </w:t>
      </w:r>
    </w:p>
    <w:p w:rsidR="00EF258D" w:rsidRDefault="00EF258D" w:rsidP="00EF258D">
      <w:pPr>
        <w:spacing w:after="158"/>
        <w:ind w:left="14"/>
      </w:pPr>
      <w:r>
        <w:t xml:space="preserve"> </w:t>
      </w: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912DB3" w:rsidRDefault="00912DB3" w:rsidP="00EF258D">
      <w:pPr>
        <w:spacing w:after="158"/>
        <w:ind w:left="14"/>
        <w:jc w:val="right"/>
      </w:pPr>
    </w:p>
    <w:p w:rsidR="00912DB3" w:rsidRDefault="00912DB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D72283" w:rsidRDefault="00D72283" w:rsidP="00EF258D">
      <w:pPr>
        <w:spacing w:after="158"/>
        <w:ind w:left="14"/>
        <w:jc w:val="right"/>
      </w:pPr>
    </w:p>
    <w:p w:rsidR="00EF258D" w:rsidRDefault="00EF258D" w:rsidP="00EF258D">
      <w:pPr>
        <w:spacing w:after="158"/>
        <w:ind w:left="14"/>
        <w:jc w:val="right"/>
      </w:pPr>
      <w:r>
        <w:t xml:space="preserve"> </w:t>
      </w:r>
      <w:r>
        <w:rPr>
          <w:rFonts w:ascii="Times New Roman" w:hAnsi="Times New Roman" w:cs="Times New Roman"/>
          <w:sz w:val="24"/>
        </w:rPr>
        <w:t xml:space="preserve">Приложение № 4 </w:t>
      </w:r>
    </w:p>
    <w:p w:rsidR="00EF258D" w:rsidRDefault="00D72283" w:rsidP="00D72283">
      <w:pPr>
        <w:spacing w:after="11" w:line="248" w:lineRule="auto"/>
        <w:ind w:left="6159" w:hanging="63"/>
      </w:pPr>
      <w:r>
        <w:rPr>
          <w:rFonts w:ascii="Times New Roman" w:hAnsi="Times New Roman" w:cs="Times New Roman"/>
          <w:sz w:val="24"/>
        </w:rPr>
        <w:t xml:space="preserve"> </w:t>
      </w:r>
      <w:r w:rsidR="00EF258D">
        <w:rPr>
          <w:rFonts w:ascii="Times New Roman" w:hAnsi="Times New Roman" w:cs="Times New Roman"/>
          <w:sz w:val="24"/>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Default="00EF258D" w:rsidP="00EF258D">
      <w:pPr>
        <w:spacing w:after="174"/>
        <w:ind w:left="14"/>
      </w:pPr>
      <w:r>
        <w:t xml:space="preserve"> </w:t>
      </w:r>
    </w:p>
    <w:p w:rsidR="00EF258D" w:rsidRDefault="00EF258D" w:rsidP="00EF258D">
      <w:pPr>
        <w:ind w:left="10" w:right="1092" w:hanging="10"/>
        <w:jc w:val="right"/>
      </w:pPr>
      <w:r>
        <w:rPr>
          <w:rFonts w:ascii="Times New Roman" w:hAnsi="Times New Roman" w:cs="Times New Roman"/>
          <w:sz w:val="24"/>
        </w:rPr>
        <w:t xml:space="preserve">УТВЕРЖДЕНА </w:t>
      </w:r>
    </w:p>
    <w:p w:rsidR="00EF258D" w:rsidRDefault="00EF258D" w:rsidP="00EF258D">
      <w:pPr>
        <w:ind w:left="10" w:right="261" w:hanging="10"/>
        <w:jc w:val="right"/>
      </w:pPr>
      <w:r>
        <w:rPr>
          <w:rFonts w:ascii="Times New Roman" w:hAnsi="Times New Roman" w:cs="Times New Roman"/>
          <w:sz w:val="24"/>
        </w:rPr>
        <w:t xml:space="preserve">Постановлением Правительства </w:t>
      </w:r>
    </w:p>
    <w:p w:rsidR="00EF258D" w:rsidRDefault="00EF258D" w:rsidP="00EF258D">
      <w:pPr>
        <w:spacing w:after="82"/>
        <w:ind w:left="7069" w:right="536"/>
        <w:jc w:val="center"/>
      </w:pPr>
      <w:r>
        <w:rPr>
          <w:rFonts w:ascii="Times New Roman" w:hAnsi="Times New Roman" w:cs="Times New Roman"/>
          <w:sz w:val="24"/>
        </w:rPr>
        <w:t xml:space="preserve">Российской Федерации от 28.04.2005 № 266 </w:t>
      </w:r>
    </w:p>
    <w:p w:rsidR="00EF258D" w:rsidRDefault="00EF258D" w:rsidP="00D72283">
      <w:pPr>
        <w:spacing w:line="250" w:lineRule="auto"/>
        <w:ind w:left="6404" w:right="54" w:hanging="10"/>
        <w:jc w:val="both"/>
      </w:pPr>
      <w:r>
        <w:rPr>
          <w:rFonts w:ascii="Times New Roman" w:hAnsi="Times New Roman" w:cs="Times New Roman"/>
          <w:sz w:val="20"/>
        </w:rPr>
        <w:t xml:space="preserve">(в ред. Постановления Правительства РФ от 21.09.2005 №578) </w:t>
      </w:r>
    </w:p>
    <w:p w:rsidR="00EF258D" w:rsidRDefault="00EF258D" w:rsidP="00D72283">
      <w:pPr>
        <w:spacing w:line="261" w:lineRule="auto"/>
        <w:ind w:left="1699" w:right="1683"/>
        <w:jc w:val="center"/>
      </w:pPr>
      <w:r>
        <w:rPr>
          <w:rFonts w:ascii="Times New Roman" w:hAnsi="Times New Roman" w:cs="Times New Roman"/>
          <w:b/>
          <w:sz w:val="26"/>
        </w:rPr>
        <w:t xml:space="preserve">Форма документа, подтверждающего принятие решения о согласовании переустройства и (или) перепланировки жилого помещения </w:t>
      </w:r>
    </w:p>
    <w:p w:rsidR="00EF258D" w:rsidRDefault="00EF258D" w:rsidP="00D72283">
      <w:pPr>
        <w:spacing w:line="248" w:lineRule="auto"/>
        <w:ind w:left="38" w:right="6887" w:hanging="10"/>
      </w:pPr>
      <w:r>
        <w:rPr>
          <w:rFonts w:ascii="Times New Roman" w:hAnsi="Times New Roman" w:cs="Times New Roman"/>
          <w:sz w:val="24"/>
        </w:rPr>
        <w:t xml:space="preserve">(Бланк органа, осуществляющего согласование) </w:t>
      </w:r>
    </w:p>
    <w:p w:rsidR="00EF258D" w:rsidRDefault="00EF258D" w:rsidP="00D72283">
      <w:pPr>
        <w:spacing w:line="264" w:lineRule="auto"/>
        <w:ind w:left="10" w:right="49" w:hanging="10"/>
        <w:jc w:val="center"/>
      </w:pPr>
      <w:r>
        <w:rPr>
          <w:rFonts w:ascii="Times New Roman" w:hAnsi="Times New Roman" w:cs="Times New Roman"/>
          <w:sz w:val="26"/>
        </w:rPr>
        <w:t xml:space="preserve">РЕШЕНИЕ </w:t>
      </w:r>
    </w:p>
    <w:p w:rsidR="00EF258D" w:rsidRDefault="00EF258D" w:rsidP="00D72283">
      <w:pPr>
        <w:spacing w:line="264" w:lineRule="auto"/>
        <w:ind w:left="10" w:right="55" w:hanging="10"/>
        <w:jc w:val="center"/>
      </w:pPr>
      <w:r>
        <w:rPr>
          <w:rFonts w:ascii="Times New Roman" w:hAnsi="Times New Roman" w:cs="Times New Roman"/>
          <w:sz w:val="26"/>
        </w:rPr>
        <w:t xml:space="preserve">о согласовании переустройства и (или) перепланировки жилого помещения </w:t>
      </w:r>
    </w:p>
    <w:p w:rsidR="00EF258D" w:rsidRDefault="00EF258D" w:rsidP="00D72283">
      <w:pPr>
        <w:spacing w:line="248" w:lineRule="auto"/>
        <w:ind w:left="38" w:hanging="10"/>
      </w:pPr>
      <w:r>
        <w:rPr>
          <w:rFonts w:ascii="Times New Roman" w:hAnsi="Times New Roman" w:cs="Times New Roman"/>
          <w:sz w:val="24"/>
        </w:rPr>
        <w:t xml:space="preserve">В связи с обращением   </w:t>
      </w:r>
    </w:p>
    <w:p w:rsidR="00EF258D" w:rsidRDefault="00EA6C66" w:rsidP="00D72283">
      <w:pPr>
        <w:ind w:left="2367"/>
      </w:pPr>
      <w:r>
        <w:rPr>
          <w:noProof/>
        </w:rPr>
      </w:r>
      <w:r>
        <w:rPr>
          <w:noProof/>
        </w:rPr>
        <w:pict>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Default="00EF258D" w:rsidP="00D72283">
      <w:pPr>
        <w:spacing w:line="250" w:lineRule="auto"/>
        <w:ind w:left="3131" w:right="54" w:hanging="10"/>
        <w:jc w:val="both"/>
      </w:pPr>
      <w:r>
        <w:rPr>
          <w:rFonts w:ascii="Times New Roman" w:hAnsi="Times New Roman" w:cs="Times New Roman"/>
          <w:sz w:val="20"/>
        </w:rPr>
        <w:t xml:space="preserve">(Ф.И.О. физического лица, наименование юридического лица – заявителя) </w:t>
      </w:r>
    </w:p>
    <w:p w:rsidR="00EF258D" w:rsidRDefault="00EF258D" w:rsidP="00D72283">
      <w:pPr>
        <w:tabs>
          <w:tab w:val="center" w:pos="4979"/>
          <w:tab w:val="center" w:pos="8951"/>
        </w:tabs>
      </w:pPr>
      <w:r>
        <w:rPr>
          <w:rFonts w:ascii="Times New Roman" w:hAnsi="Times New Roman" w:cs="Times New Roman"/>
          <w:sz w:val="24"/>
        </w:rPr>
        <w:t xml:space="preserve">о намерении провести   </w:t>
      </w:r>
      <w:r>
        <w:rPr>
          <w:rFonts w:ascii="Times New Roman" w:hAnsi="Times New Roman" w:cs="Times New Roman"/>
          <w:sz w:val="24"/>
        </w:rPr>
        <w:tab/>
      </w:r>
      <w:r>
        <w:rPr>
          <w:rFonts w:ascii="Times New Roman" w:hAnsi="Times New Roman" w:cs="Times New Roman"/>
          <w:sz w:val="24"/>
          <w:u w:val="single" w:color="000000"/>
        </w:rPr>
        <w:t xml:space="preserve">переустройство и (или) перепланировку </w:t>
      </w:r>
      <w:r>
        <w:rPr>
          <w:rFonts w:ascii="Times New Roman" w:hAnsi="Times New Roman" w:cs="Times New Roman"/>
          <w:sz w:val="24"/>
          <w:u w:val="single" w:color="000000"/>
        </w:rPr>
        <w:tab/>
      </w:r>
      <w:r>
        <w:rPr>
          <w:rFonts w:ascii="Times New Roman" w:hAnsi="Times New Roman" w:cs="Times New Roman"/>
          <w:sz w:val="24"/>
        </w:rPr>
        <w:t xml:space="preserve">жилых помещений </w:t>
      </w:r>
    </w:p>
    <w:p w:rsidR="00EF258D" w:rsidRDefault="00EF258D" w:rsidP="00D72283">
      <w:pPr>
        <w:ind w:left="10" w:right="51" w:hanging="10"/>
        <w:jc w:val="center"/>
      </w:pPr>
      <w:r>
        <w:rPr>
          <w:rFonts w:ascii="Times New Roman" w:hAnsi="Times New Roman" w:cs="Times New Roman"/>
          <w:sz w:val="20"/>
        </w:rPr>
        <w:t xml:space="preserve">(ненужное зачеркнуть) </w:t>
      </w:r>
    </w:p>
    <w:p w:rsidR="00EF258D" w:rsidRDefault="00EF258D" w:rsidP="00D72283">
      <w:pPr>
        <w:spacing w:line="248" w:lineRule="auto"/>
        <w:ind w:left="38" w:hanging="10"/>
      </w:pPr>
      <w:r>
        <w:rPr>
          <w:rFonts w:ascii="Times New Roman" w:hAnsi="Times New Roman" w:cs="Times New Roman"/>
          <w:sz w:val="24"/>
        </w:rPr>
        <w:t xml:space="preserve">по адресу:   </w:t>
      </w:r>
    </w:p>
    <w:p w:rsidR="00EF258D" w:rsidRDefault="00EA6C66" w:rsidP="00D72283">
      <w:pPr>
        <w:spacing w:line="248" w:lineRule="auto"/>
        <w:ind w:left="38" w:hanging="10"/>
      </w:pPr>
      <w:r>
        <w:rPr>
          <w:noProof/>
        </w:rPr>
      </w:r>
      <w:r>
        <w:rPr>
          <w:noProof/>
        </w:rPr>
        <w:pict>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DB5765" w:rsidRDefault="00DB5765"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Pr>
          <w:rFonts w:ascii="Times New Roman" w:hAnsi="Times New Roman" w:cs="Times New Roman"/>
          <w:sz w:val="20"/>
        </w:rPr>
        <w:t xml:space="preserve">  </w:t>
      </w:r>
      <w:r w:rsidR="00EF258D">
        <w:rPr>
          <w:rFonts w:ascii="Times New Roman" w:hAnsi="Times New Roman" w:cs="Times New Roman"/>
          <w:sz w:val="24"/>
        </w:rPr>
        <w:t xml:space="preserve">на основании:   </w:t>
      </w:r>
    </w:p>
    <w:p w:rsidR="00EF258D" w:rsidRDefault="00EA6C66" w:rsidP="00D72283">
      <w:pPr>
        <w:ind w:left="1546"/>
      </w:pPr>
      <w:r>
        <w:rPr>
          <w:noProof/>
        </w:rPr>
      </w:r>
      <w:r>
        <w:rPr>
          <w:noProof/>
        </w:rPr>
        <w:pict>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Default="00EF258D" w:rsidP="00D72283">
      <w:pPr>
        <w:spacing w:line="250" w:lineRule="auto"/>
        <w:ind w:left="2369" w:right="54" w:hanging="10"/>
        <w:jc w:val="both"/>
      </w:pPr>
      <w:r>
        <w:rPr>
          <w:rFonts w:ascii="Times New Roman" w:hAnsi="Times New Roman" w:cs="Times New Roman"/>
          <w:sz w:val="20"/>
        </w:rPr>
        <w:t xml:space="preserve">(вид и реквизиты правоустанавливающего документа на переустраиваемое и (или) </w:t>
      </w:r>
    </w:p>
    <w:p w:rsidR="00EF258D" w:rsidRDefault="00EF258D" w:rsidP="00D72283">
      <w:pPr>
        <w:tabs>
          <w:tab w:val="center" w:pos="9883"/>
        </w:tabs>
      </w:pPr>
      <w:r>
        <w:rPr>
          <w:rFonts w:ascii="Times New Roman" w:hAnsi="Times New Roman" w:cs="Times New Roman"/>
          <w:sz w:val="24"/>
        </w:rPr>
        <w:t xml:space="preserve"> </w:t>
      </w:r>
      <w:r>
        <w:rPr>
          <w:rFonts w:ascii="Times New Roman" w:hAnsi="Times New Roman" w:cs="Times New Roman"/>
          <w:sz w:val="24"/>
        </w:rPr>
        <w:tab/>
        <w:t xml:space="preserve">, </w:t>
      </w:r>
    </w:p>
    <w:p w:rsidR="00EF258D" w:rsidRDefault="00EA6C66" w:rsidP="00D72283">
      <w:pPr>
        <w:ind w:left="-14"/>
      </w:pPr>
      <w:r>
        <w:rPr>
          <w:noProof/>
        </w:rPr>
      </w:r>
      <w:r>
        <w:rPr>
          <w:noProof/>
        </w:rPr>
        <w:pict>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Default="00EF258D" w:rsidP="00D72283">
      <w:pPr>
        <w:ind w:left="10" w:right="164" w:hanging="10"/>
        <w:jc w:val="center"/>
      </w:pPr>
      <w:proofErr w:type="spellStart"/>
      <w:r>
        <w:rPr>
          <w:rFonts w:ascii="Times New Roman" w:hAnsi="Times New Roman" w:cs="Times New Roman"/>
          <w:sz w:val="20"/>
        </w:rPr>
        <w:t>перепланируемое</w:t>
      </w:r>
      <w:proofErr w:type="spellEnd"/>
      <w:r>
        <w:rPr>
          <w:rFonts w:ascii="Times New Roman" w:hAnsi="Times New Roman" w:cs="Times New Roman"/>
          <w:sz w:val="20"/>
        </w:rPr>
        <w:t xml:space="preserve"> жилое помещение) </w:t>
      </w:r>
    </w:p>
    <w:p w:rsidR="00EF258D" w:rsidRDefault="00EF258D" w:rsidP="00D72283">
      <w:pPr>
        <w:spacing w:line="248" w:lineRule="auto"/>
        <w:ind w:left="38" w:hanging="10"/>
      </w:pPr>
      <w:r>
        <w:rPr>
          <w:rFonts w:ascii="Times New Roman" w:hAnsi="Times New Roman" w:cs="Times New Roman"/>
          <w:sz w:val="24"/>
        </w:rPr>
        <w:t xml:space="preserve">по результатам рассмотрения представленных документов принято решение: </w:t>
      </w:r>
    </w:p>
    <w:p w:rsidR="00EF258D" w:rsidRDefault="00EF258D" w:rsidP="00D72283">
      <w:pPr>
        <w:numPr>
          <w:ilvl w:val="0"/>
          <w:numId w:val="41"/>
        </w:numPr>
        <w:spacing w:line="248" w:lineRule="auto"/>
        <w:ind w:left="268" w:right="42" w:hanging="240"/>
        <w:jc w:val="both"/>
      </w:pPr>
      <w:r>
        <w:rPr>
          <w:rFonts w:ascii="Times New Roman" w:hAnsi="Times New Roman" w:cs="Times New Roman"/>
          <w:sz w:val="24"/>
        </w:rPr>
        <w:t xml:space="preserve">Дать согласие на   </w:t>
      </w:r>
    </w:p>
    <w:p w:rsidR="00EF258D" w:rsidRDefault="00EA6C66" w:rsidP="00D72283">
      <w:pPr>
        <w:ind w:left="2083"/>
      </w:pPr>
      <w:r>
        <w:rPr>
          <w:noProof/>
        </w:rPr>
      </w:r>
      <w:r>
        <w:rPr>
          <w:noProof/>
        </w:rPr>
        <w:pict>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Default="00EF258D" w:rsidP="00D72283">
      <w:pPr>
        <w:ind w:right="360"/>
        <w:jc w:val="right"/>
      </w:pPr>
      <w:r>
        <w:rPr>
          <w:rFonts w:ascii="Times New Roman" w:hAnsi="Times New Roman" w:cs="Times New Roman"/>
          <w:sz w:val="20"/>
        </w:rPr>
        <w:t xml:space="preserve">(переустройство, перепланировку, переустройство и перепланировку – нужное указать) </w:t>
      </w:r>
    </w:p>
    <w:p w:rsidR="00EF258D" w:rsidRDefault="00EF258D" w:rsidP="00D72283">
      <w:pPr>
        <w:spacing w:line="248" w:lineRule="auto"/>
        <w:ind w:left="38" w:hanging="10"/>
      </w:pPr>
      <w:r>
        <w:rPr>
          <w:rFonts w:ascii="Times New Roman" w:hAnsi="Times New Roman" w:cs="Times New Roman"/>
          <w:sz w:val="24"/>
        </w:rPr>
        <w:t xml:space="preserve">жилых помещений в соответствии с представленным проектом (проектной документацией). </w:t>
      </w:r>
    </w:p>
    <w:p w:rsidR="00EF258D" w:rsidRDefault="00EF258D" w:rsidP="00D72283">
      <w:pPr>
        <w:numPr>
          <w:ilvl w:val="0"/>
          <w:numId w:val="41"/>
        </w:numPr>
        <w:spacing w:line="248" w:lineRule="auto"/>
        <w:ind w:left="268" w:right="42" w:hanging="240"/>
        <w:jc w:val="both"/>
      </w:pPr>
      <w:r>
        <w:rPr>
          <w:rFonts w:ascii="Times New Roman" w:hAnsi="Times New Roman" w:cs="Times New Roman"/>
          <w:sz w:val="24"/>
        </w:rPr>
        <w:t xml:space="preserve">Установить *: срок производства ремонтно-строительных работ с “ </w:t>
      </w:r>
      <w:r w:rsidR="00D72283">
        <w:rPr>
          <w:rFonts w:ascii="Times New Roman" w:hAnsi="Times New Roman" w:cs="Times New Roman"/>
          <w:sz w:val="24"/>
        </w:rPr>
        <w:t>___</w:t>
      </w: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200  </w:t>
      </w:r>
      <w:r>
        <w:rPr>
          <w:rFonts w:ascii="Times New Roman" w:hAnsi="Times New Roman" w:cs="Times New Roman"/>
          <w:sz w:val="24"/>
        </w:rPr>
        <w:tab/>
        <w:t xml:space="preserve">г. </w:t>
      </w:r>
    </w:p>
    <w:p w:rsidR="00EF258D" w:rsidRDefault="00EF258D" w:rsidP="00D72283">
      <w:pPr>
        <w:ind w:left="5516"/>
      </w:pPr>
    </w:p>
    <w:p w:rsidR="00EF258D" w:rsidRDefault="00EF258D" w:rsidP="00D72283">
      <w:pPr>
        <w:tabs>
          <w:tab w:val="center" w:pos="807"/>
          <w:tab w:val="center" w:pos="1172"/>
          <w:tab w:val="center" w:pos="2622"/>
          <w:tab w:val="center" w:pos="4198"/>
          <w:tab w:val="center" w:pos="4889"/>
        </w:tabs>
        <w:spacing w:line="248" w:lineRule="auto"/>
      </w:pPr>
      <w:r>
        <w:rPr>
          <w:rFonts w:ascii="Times New Roman" w:hAnsi="Times New Roman" w:cs="Times New Roman"/>
          <w:sz w:val="24"/>
        </w:rPr>
        <w:t>по “</w:t>
      </w:r>
      <w:r w:rsidR="0083765E">
        <w:rPr>
          <w:rFonts w:ascii="Times New Roman" w:hAnsi="Times New Roman" w:cs="Times New Roman"/>
          <w:sz w:val="24"/>
        </w:rPr>
        <w:t>____</w:t>
      </w:r>
      <w:r>
        <w:rPr>
          <w:rFonts w:ascii="Times New Roman" w:hAnsi="Times New Roman" w:cs="Times New Roman"/>
          <w:sz w:val="24"/>
        </w:rPr>
        <w:t xml:space="preserve"> ” </w:t>
      </w:r>
      <w:r>
        <w:rPr>
          <w:rFonts w:ascii="Times New Roman" w:hAnsi="Times New Roman" w:cs="Times New Roman"/>
          <w:sz w:val="24"/>
        </w:rPr>
        <w:tab/>
        <w:t xml:space="preserve"> </w:t>
      </w:r>
      <w:r w:rsidR="0083765E">
        <w:rPr>
          <w:rFonts w:ascii="Times New Roman" w:hAnsi="Times New Roman" w:cs="Times New Roman"/>
          <w:sz w:val="24"/>
        </w:rPr>
        <w:t>__________</w:t>
      </w:r>
      <w:r>
        <w:rPr>
          <w:rFonts w:ascii="Times New Roman" w:hAnsi="Times New Roman" w:cs="Times New Roman"/>
          <w:sz w:val="24"/>
        </w:rPr>
        <w:tab/>
        <w:t xml:space="preserve">200  г.; </w:t>
      </w:r>
    </w:p>
    <w:p w:rsidR="00EF258D" w:rsidRDefault="00EF258D" w:rsidP="00D72283">
      <w:pPr>
        <w:ind w:left="14"/>
      </w:pPr>
      <w:r>
        <w:rPr>
          <w:strike/>
        </w:rPr>
        <w:t xml:space="preserve">                                                         </w:t>
      </w:r>
      <w:r>
        <w:t xml:space="preserve"> </w:t>
      </w:r>
    </w:p>
    <w:p w:rsidR="00EF258D" w:rsidRDefault="00EF258D" w:rsidP="00D72283">
      <w:pPr>
        <w:spacing w:line="250" w:lineRule="auto"/>
        <w:ind w:left="-1" w:right="54" w:firstLine="567"/>
        <w:jc w:val="both"/>
      </w:pPr>
      <w:r>
        <w:rPr>
          <w:rFonts w:ascii="Times New Roman" w:hAnsi="Times New Roman" w:cs="Times New Roman"/>
          <w:sz w:val="20"/>
          <w:vertAlign w:val="superscript"/>
        </w:rPr>
        <w:t>*</w:t>
      </w:r>
      <w:r>
        <w:rPr>
          <w:rFonts w:ascii="Times New Roman" w:hAnsi="Times New Roman" w:cs="Times New Roman"/>
          <w:sz w:val="20"/>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Default="00EF258D" w:rsidP="00D72283">
      <w:pPr>
        <w:tabs>
          <w:tab w:val="center" w:pos="6562"/>
          <w:tab w:val="center" w:pos="7796"/>
          <w:tab w:val="center" w:pos="9001"/>
        </w:tabs>
        <w:spacing w:line="249" w:lineRule="auto"/>
      </w:pPr>
      <w:r>
        <w:rPr>
          <w:rFonts w:ascii="Times New Roman" w:hAnsi="Times New Roman" w:cs="Times New Roman"/>
          <w:sz w:val="24"/>
        </w:rPr>
        <w:t xml:space="preserve">режим производства ремонтно-строительных работ с </w:t>
      </w:r>
      <w:r>
        <w:rPr>
          <w:rFonts w:ascii="Times New Roman" w:hAnsi="Times New Roman" w:cs="Times New Roman"/>
          <w:sz w:val="24"/>
        </w:rPr>
        <w:tab/>
        <w:t xml:space="preserve"> </w:t>
      </w:r>
      <w:r>
        <w:rPr>
          <w:rFonts w:ascii="Times New Roman" w:hAnsi="Times New Roman" w:cs="Times New Roman"/>
          <w:sz w:val="24"/>
        </w:rPr>
        <w:tab/>
        <w:t xml:space="preserve">по </w:t>
      </w:r>
      <w:r>
        <w:rPr>
          <w:rFonts w:ascii="Times New Roman" w:hAnsi="Times New Roman" w:cs="Times New Roman"/>
          <w:sz w:val="24"/>
        </w:rPr>
        <w:tab/>
        <w:t xml:space="preserve"> </w:t>
      </w:r>
    </w:p>
    <w:p w:rsidR="00EF258D" w:rsidRDefault="00EA6C66" w:rsidP="00D72283">
      <w:pPr>
        <w:ind w:left="5557"/>
      </w:pPr>
      <w:r>
        <w:rPr>
          <w:noProof/>
        </w:rPr>
      </w:r>
      <w:r>
        <w:rPr>
          <w:noProof/>
        </w:rPr>
        <w:pict>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Default="00EF258D" w:rsidP="00D72283">
      <w:pPr>
        <w:tabs>
          <w:tab w:val="center" w:pos="2141"/>
          <w:tab w:val="center" w:pos="3780"/>
        </w:tabs>
        <w:spacing w:line="249" w:lineRule="auto"/>
      </w:pPr>
      <w:r>
        <w:rPr>
          <w:rFonts w:ascii="Times New Roman" w:hAnsi="Times New Roman" w:cs="Times New Roman"/>
          <w:sz w:val="24"/>
        </w:rPr>
        <w:t xml:space="preserve">часов в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д</w:t>
      </w:r>
      <w:r>
        <w:rPr>
          <w:rFonts w:ascii="Times New Roman" w:hAnsi="Times New Roman" w:cs="Times New Roman"/>
          <w:sz w:val="24"/>
        </w:rPr>
        <w:t xml:space="preserve">ни. </w:t>
      </w:r>
    </w:p>
    <w:p w:rsidR="00EF258D" w:rsidRDefault="00EF258D" w:rsidP="0083765E">
      <w:pPr>
        <w:numPr>
          <w:ilvl w:val="0"/>
          <w:numId w:val="41"/>
        </w:numPr>
        <w:ind w:left="268" w:right="42" w:hanging="240"/>
        <w:jc w:val="both"/>
      </w:pPr>
      <w:r>
        <w:rPr>
          <w:rFonts w:ascii="Times New Roman" w:hAnsi="Times New Roman" w:cs="Times New Roman"/>
          <w:sz w:val="24"/>
        </w:rPr>
        <w:lastRenderedPageBreak/>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Default="00EF258D" w:rsidP="0083765E">
      <w:pPr>
        <w:ind w:left="14"/>
      </w:pPr>
      <w:r>
        <w:rPr>
          <w:rFonts w:ascii="Times New Roman" w:hAnsi="Times New Roman" w:cs="Times New Roman"/>
          <w:sz w:val="24"/>
        </w:rPr>
        <w:t xml:space="preserve"> </w:t>
      </w:r>
    </w:p>
    <w:p w:rsidR="00EF258D" w:rsidRDefault="00EA6C66" w:rsidP="0083765E">
      <w:pPr>
        <w:ind w:left="-14"/>
      </w:pPr>
      <w:r>
        <w:rPr>
          <w:noProof/>
        </w:rPr>
      </w:r>
      <w:r>
        <w:rPr>
          <w:noProof/>
        </w:rPr>
        <w:pict>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83765E">
      <w:pPr>
        <w:ind w:left="10" w:right="56" w:hanging="10"/>
        <w:jc w:val="center"/>
      </w:pPr>
      <w:r>
        <w:rPr>
          <w:rFonts w:ascii="Times New Roman" w:hAnsi="Times New Roman" w:cs="Times New Roman"/>
          <w:sz w:val="20"/>
        </w:rPr>
        <w:t xml:space="preserve">(указываются реквизиты нормативного правового акта субъекта </w:t>
      </w:r>
    </w:p>
    <w:p w:rsidR="00EF258D" w:rsidRDefault="00EF258D" w:rsidP="0083765E">
      <w:pPr>
        <w:ind w:left="14"/>
      </w:pPr>
      <w:r>
        <w:rPr>
          <w:rFonts w:ascii="Times New Roman" w:hAnsi="Times New Roman" w:cs="Times New Roman"/>
          <w:sz w:val="24"/>
        </w:rPr>
        <w:t xml:space="preserve"> </w:t>
      </w:r>
    </w:p>
    <w:p w:rsidR="00EF258D" w:rsidRDefault="00EA6C66" w:rsidP="0083765E">
      <w:pPr>
        <w:ind w:left="-14"/>
      </w:pPr>
      <w:r>
        <w:rPr>
          <w:noProof/>
        </w:rPr>
      </w:r>
      <w:r>
        <w:rPr>
          <w:noProof/>
        </w:rPr>
        <w:pict>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83765E">
      <w:pPr>
        <w:ind w:left="10" w:right="50" w:hanging="10"/>
        <w:jc w:val="center"/>
      </w:pPr>
      <w:r>
        <w:rPr>
          <w:rFonts w:ascii="Times New Roman" w:hAnsi="Times New Roman" w:cs="Times New Roman"/>
          <w:sz w:val="20"/>
        </w:rPr>
        <w:t xml:space="preserve">Российской Федерации или акта органа местного самоуправления, регламентирующего порядок </w:t>
      </w:r>
    </w:p>
    <w:p w:rsidR="00EF258D" w:rsidRDefault="00EF258D" w:rsidP="0083765E">
      <w:pPr>
        <w:tabs>
          <w:tab w:val="center" w:pos="9883"/>
        </w:tabs>
        <w:ind w:left="-1"/>
      </w:pPr>
      <w:r>
        <w:rPr>
          <w:rFonts w:ascii="Times New Roman" w:hAnsi="Times New Roman" w:cs="Times New Roman"/>
          <w:sz w:val="24"/>
        </w:rPr>
        <w:t xml:space="preserve"> </w:t>
      </w:r>
      <w:r>
        <w:rPr>
          <w:rFonts w:ascii="Times New Roman" w:hAnsi="Times New Roman" w:cs="Times New Roman"/>
          <w:sz w:val="24"/>
        </w:rPr>
        <w:tab/>
        <w:t xml:space="preserve">. </w:t>
      </w:r>
    </w:p>
    <w:p w:rsidR="00EF258D" w:rsidRDefault="00EA6C66" w:rsidP="0083765E">
      <w:pPr>
        <w:ind w:left="-14"/>
      </w:pPr>
      <w:r>
        <w:rPr>
          <w:noProof/>
        </w:rPr>
      </w:r>
      <w:r>
        <w:rPr>
          <w:noProof/>
        </w:rPr>
        <w:pict>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Default="00EF258D" w:rsidP="0083765E">
      <w:pPr>
        <w:ind w:left="10" w:right="170" w:hanging="10"/>
        <w:jc w:val="center"/>
      </w:pPr>
      <w:r>
        <w:rPr>
          <w:rFonts w:ascii="Times New Roman" w:hAnsi="Times New Roman" w:cs="Times New Roman"/>
          <w:sz w:val="20"/>
        </w:rPr>
        <w:t xml:space="preserve">проведения ремонтно-строительных работ по переустройству и (или) перепланировке жилых помещений) </w:t>
      </w:r>
    </w:p>
    <w:p w:rsidR="00EF258D" w:rsidRDefault="00EF258D" w:rsidP="0083765E">
      <w:pPr>
        <w:ind w:left="14"/>
      </w:pPr>
      <w:r>
        <w:rPr>
          <w:rFonts w:ascii="Times New Roman" w:hAnsi="Times New Roman" w:cs="Times New Roman"/>
          <w:sz w:val="24"/>
        </w:rPr>
        <w:t xml:space="preserve"> </w:t>
      </w:r>
    </w:p>
    <w:p w:rsidR="00EF258D" w:rsidRDefault="00EF258D" w:rsidP="0083765E">
      <w:pPr>
        <w:numPr>
          <w:ilvl w:val="0"/>
          <w:numId w:val="41"/>
        </w:numPr>
        <w:ind w:left="268" w:right="42" w:hanging="240"/>
        <w:jc w:val="both"/>
      </w:pPr>
      <w:r>
        <w:rPr>
          <w:rFonts w:ascii="Times New Roman" w:hAnsi="Times New Roman" w:cs="Times New Roman"/>
          <w:sz w:val="24"/>
        </w:rPr>
        <w:t xml:space="preserve">Установить, что приемочная комиссия осуществляет приемку выполненных </w:t>
      </w:r>
      <w:proofErr w:type="spellStart"/>
      <w:proofErr w:type="gramStart"/>
      <w:r>
        <w:rPr>
          <w:rFonts w:ascii="Times New Roman" w:hAnsi="Times New Roman" w:cs="Times New Roman"/>
          <w:sz w:val="24"/>
        </w:rPr>
        <w:t>ремонтно</w:t>
      </w:r>
      <w:proofErr w:type="spellEnd"/>
      <w:r w:rsidR="00912DB3">
        <w:rPr>
          <w:rFonts w:ascii="Times New Roman" w:hAnsi="Times New Roman" w:cs="Times New Roman"/>
          <w:sz w:val="24"/>
        </w:rPr>
        <w:t xml:space="preserve"> - с</w:t>
      </w:r>
      <w:r>
        <w:rPr>
          <w:rFonts w:ascii="Times New Roman" w:hAnsi="Times New Roman" w:cs="Times New Roman"/>
          <w:sz w:val="24"/>
        </w:rPr>
        <w:t>троительных</w:t>
      </w:r>
      <w:proofErr w:type="gramEnd"/>
      <w:r>
        <w:rPr>
          <w:rFonts w:ascii="Times New Roman" w:hAnsi="Times New Roman" w:cs="Times New Roman"/>
          <w:sz w:val="24"/>
        </w:rPr>
        <w:t xml:space="preserve"> работ и подписание акта о завершении переустройства и (или) перепланировки жилого помещения в установленном порядке. </w:t>
      </w:r>
    </w:p>
    <w:p w:rsidR="00EF258D" w:rsidRDefault="00EF258D" w:rsidP="0083765E">
      <w:pPr>
        <w:numPr>
          <w:ilvl w:val="0"/>
          <w:numId w:val="41"/>
        </w:numPr>
        <w:ind w:left="268" w:right="42" w:hanging="240"/>
        <w:jc w:val="both"/>
      </w:pPr>
      <w:r>
        <w:rPr>
          <w:rFonts w:ascii="Times New Roman" w:hAnsi="Times New Roman" w:cs="Times New Roman"/>
          <w:sz w:val="24"/>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Default="00EF258D" w:rsidP="0083765E">
      <w:pPr>
        <w:numPr>
          <w:ilvl w:val="0"/>
          <w:numId w:val="41"/>
        </w:numPr>
        <w:ind w:left="268" w:right="42" w:hanging="240"/>
        <w:jc w:val="both"/>
      </w:pPr>
      <w:r>
        <w:rPr>
          <w:rFonts w:ascii="Times New Roman" w:hAnsi="Times New Roman" w:cs="Times New Roman"/>
          <w:sz w:val="24"/>
        </w:rPr>
        <w:t xml:space="preserve">Контроль за исполнением настоящего решения возложить на   </w:t>
      </w:r>
    </w:p>
    <w:p w:rsidR="00EF258D" w:rsidRDefault="00EA6C66" w:rsidP="0083765E">
      <w:pPr>
        <w:ind w:left="6649"/>
      </w:pPr>
      <w:r>
        <w:rPr>
          <w:noProof/>
        </w:rPr>
      </w:r>
      <w:r>
        <w:rPr>
          <w:noProof/>
        </w:rPr>
        <w:pict>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Default="00EF258D" w:rsidP="0083765E">
      <w:pPr>
        <w:ind w:right="597"/>
        <w:jc w:val="right"/>
      </w:pPr>
      <w:r>
        <w:rPr>
          <w:rFonts w:ascii="Times New Roman" w:hAnsi="Times New Roman" w:cs="Times New Roman"/>
          <w:sz w:val="20"/>
        </w:rPr>
        <w:t xml:space="preserve">(наименование структурного </w:t>
      </w:r>
    </w:p>
    <w:p w:rsidR="00EF258D" w:rsidRDefault="00EF258D" w:rsidP="0083765E">
      <w:pPr>
        <w:ind w:left="14"/>
      </w:pPr>
      <w:r>
        <w:rPr>
          <w:rFonts w:ascii="Times New Roman" w:hAnsi="Times New Roman" w:cs="Times New Roman"/>
          <w:sz w:val="24"/>
        </w:rPr>
        <w:t xml:space="preserve"> </w:t>
      </w:r>
      <w:r w:rsidR="00EA6C66">
        <w:rPr>
          <w:noProof/>
        </w:rPr>
      </w:r>
      <w:r w:rsidR="00EA6C66" w:rsidRPr="00EA6C66">
        <w:rPr>
          <w:noProof/>
        </w:rPr>
        <w:pict>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Default="00EF258D" w:rsidP="0083765E">
      <w:pPr>
        <w:ind w:left="10" w:right="55" w:hanging="10"/>
        <w:jc w:val="center"/>
      </w:pPr>
      <w:r>
        <w:rPr>
          <w:rFonts w:ascii="Times New Roman" w:hAnsi="Times New Roman" w:cs="Times New Roman"/>
          <w:sz w:val="20"/>
        </w:rPr>
        <w:t xml:space="preserve">подразделения и (или) Ф.И.О. должностного лица органа, </w:t>
      </w:r>
    </w:p>
    <w:p w:rsidR="00EF258D" w:rsidRDefault="00EF258D" w:rsidP="0083765E">
      <w:pPr>
        <w:tabs>
          <w:tab w:val="center" w:pos="9883"/>
        </w:tabs>
        <w:ind w:left="-1"/>
      </w:pPr>
      <w:r>
        <w:rPr>
          <w:rFonts w:ascii="Times New Roman" w:hAnsi="Times New Roman" w:cs="Times New Roman"/>
          <w:sz w:val="24"/>
        </w:rPr>
        <w:t xml:space="preserve"> </w:t>
      </w:r>
      <w:r>
        <w:rPr>
          <w:rFonts w:ascii="Times New Roman" w:hAnsi="Times New Roman" w:cs="Times New Roman"/>
          <w:sz w:val="24"/>
        </w:rPr>
        <w:tab/>
        <w:t xml:space="preserve">. </w:t>
      </w:r>
    </w:p>
    <w:p w:rsidR="00EF258D" w:rsidRDefault="00EA6C66" w:rsidP="0083765E">
      <w:pPr>
        <w:ind w:left="-14"/>
      </w:pPr>
      <w:r>
        <w:rPr>
          <w:noProof/>
        </w:rPr>
      </w:r>
      <w:r>
        <w:rPr>
          <w:noProof/>
        </w:rPr>
        <w:pict>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Default="00EF258D" w:rsidP="0083765E">
      <w:pPr>
        <w:ind w:left="10" w:right="166" w:hanging="10"/>
        <w:jc w:val="center"/>
      </w:pPr>
      <w:r>
        <w:rPr>
          <w:rFonts w:ascii="Times New Roman" w:hAnsi="Times New Roman" w:cs="Times New Roman"/>
          <w:sz w:val="20"/>
        </w:rPr>
        <w:t xml:space="preserve">осуществляющего согласование) </w:t>
      </w:r>
    </w:p>
    <w:p w:rsidR="00EF258D" w:rsidRDefault="00EF258D" w:rsidP="0083765E">
      <w:pPr>
        <w:ind w:left="1150"/>
        <w:jc w:val="center"/>
      </w:pPr>
      <w:r>
        <w:rPr>
          <w:rFonts w:ascii="Times New Roman" w:hAnsi="Times New Roman" w:cs="Times New Roman"/>
          <w:sz w:val="24"/>
        </w:rPr>
        <w:t xml:space="preserve"> </w:t>
      </w:r>
      <w:r w:rsidR="00EA6C66">
        <w:rPr>
          <w:noProof/>
        </w:rPr>
      </w:r>
      <w:r w:rsidR="00EA6C66" w:rsidRPr="00EA6C66">
        <w:rPr>
          <w:noProof/>
        </w:rPr>
        <w:pict>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Default="00EF258D" w:rsidP="0083765E">
      <w:pPr>
        <w:ind w:left="5605" w:hanging="10"/>
        <w:jc w:val="center"/>
      </w:pPr>
      <w:r>
        <w:rPr>
          <w:rFonts w:ascii="Times New Roman" w:hAnsi="Times New Roman" w:cs="Times New Roman"/>
          <w:sz w:val="20"/>
        </w:rPr>
        <w:t xml:space="preserve">(подпись должностного лица органа, осуществляющего согласование) </w:t>
      </w:r>
    </w:p>
    <w:p w:rsidR="00EF258D" w:rsidRDefault="00EF258D" w:rsidP="0083765E">
      <w:pPr>
        <w:ind w:right="60"/>
        <w:jc w:val="right"/>
      </w:pPr>
      <w:r>
        <w:rPr>
          <w:rFonts w:ascii="Times New Roman" w:hAnsi="Times New Roman" w:cs="Times New Roman"/>
          <w:sz w:val="24"/>
        </w:rPr>
        <w:t xml:space="preserve">М.П. </w:t>
      </w:r>
    </w:p>
    <w:p w:rsidR="00EF258D" w:rsidRDefault="00EF258D" w:rsidP="0083765E">
      <w:pPr>
        <w:tabs>
          <w:tab w:val="center" w:pos="1488"/>
          <w:tab w:val="center" w:pos="1825"/>
          <w:tab w:val="center" w:pos="2948"/>
          <w:tab w:val="center" w:pos="4229"/>
          <w:tab w:val="center" w:pos="4935"/>
          <w:tab w:val="center" w:pos="6706"/>
          <w:tab w:val="center" w:pos="8956"/>
        </w:tabs>
      </w:pPr>
      <w:proofErr w:type="gramStart"/>
      <w:r>
        <w:rPr>
          <w:rFonts w:ascii="Times New Roman" w:hAnsi="Times New Roman" w:cs="Times New Roman"/>
          <w:sz w:val="24"/>
        </w:rPr>
        <w:t xml:space="preserve">Получил: “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rPr>
        <w:t>(заполняется</w:t>
      </w:r>
      <w:r>
        <w:rPr>
          <w:rFonts w:ascii="Times New Roman" w:hAnsi="Times New Roman" w:cs="Times New Roman"/>
          <w:sz w:val="34"/>
          <w:vertAlign w:val="superscript"/>
        </w:rPr>
        <w:t xml:space="preserve"> </w:t>
      </w:r>
      <w:proofErr w:type="gramEnd"/>
    </w:p>
    <w:p w:rsidR="00EF258D" w:rsidRDefault="00EA6C66" w:rsidP="0083765E">
      <w:pPr>
        <w:ind w:left="1234"/>
      </w:pPr>
      <w:r>
        <w:rPr>
          <w:noProof/>
        </w:rPr>
      </w:r>
      <w:r>
        <w:rPr>
          <w:noProof/>
        </w:rPr>
        <w:pict>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Default="00EF258D" w:rsidP="0083765E">
      <w:pPr>
        <w:ind w:left="5192" w:firstLine="509"/>
      </w:pPr>
      <w:r>
        <w:rPr>
          <w:rFonts w:ascii="Times New Roman" w:hAnsi="Times New Roman" w:cs="Times New Roman"/>
          <w:sz w:val="20"/>
        </w:rPr>
        <w:t xml:space="preserve">(подпись заявителя или </w:t>
      </w:r>
      <w:r>
        <w:rPr>
          <w:rFonts w:ascii="Times New Roman" w:hAnsi="Times New Roman" w:cs="Times New Roman"/>
          <w:sz w:val="20"/>
        </w:rPr>
        <w:tab/>
      </w:r>
      <w:r>
        <w:rPr>
          <w:rFonts w:ascii="Times New Roman" w:hAnsi="Times New Roman" w:cs="Times New Roman"/>
        </w:rPr>
        <w:t xml:space="preserve">в случае </w:t>
      </w:r>
      <w:r>
        <w:rPr>
          <w:rFonts w:ascii="Times New Roman" w:hAnsi="Times New Roman" w:cs="Times New Roman"/>
          <w:sz w:val="20"/>
        </w:rPr>
        <w:t xml:space="preserve">уполномоченного лица заявителей) </w:t>
      </w:r>
      <w:r>
        <w:rPr>
          <w:rFonts w:ascii="Times New Roman" w:hAnsi="Times New Roman" w:cs="Times New Roman"/>
        </w:rPr>
        <w:t xml:space="preserve">получения </w:t>
      </w:r>
    </w:p>
    <w:p w:rsidR="00EF258D" w:rsidRDefault="00EF258D" w:rsidP="0083765E">
      <w:pPr>
        <w:tabs>
          <w:tab w:val="center" w:pos="1263"/>
          <w:tab w:val="center" w:pos="1771"/>
          <w:tab w:val="center" w:pos="2055"/>
          <w:tab w:val="center" w:pos="3898"/>
          <w:tab w:val="center" w:pos="4467"/>
          <w:tab w:val="center" w:pos="4750"/>
          <w:tab w:val="center" w:pos="9104"/>
        </w:tabs>
      </w:pPr>
      <w:r>
        <w:rPr>
          <w:rFonts w:ascii="Times New Roman" w:hAnsi="Times New Roman" w:cs="Times New Roman"/>
          <w:sz w:val="20"/>
        </w:rPr>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r>
      <w:r>
        <w:rPr>
          <w:rFonts w:ascii="Times New Roman" w:hAnsi="Times New Roman" w:cs="Times New Roman"/>
        </w:rPr>
        <w:t xml:space="preserve">решения лично) </w:t>
      </w:r>
    </w:p>
    <w:p w:rsidR="00EF258D" w:rsidRDefault="00EF258D" w:rsidP="0083765E">
      <w:pPr>
        <w:ind w:left="14"/>
      </w:pPr>
      <w:r>
        <w:rPr>
          <w:rFonts w:ascii="Times New Roman" w:hAnsi="Times New Roman" w:cs="Times New Roman"/>
          <w:sz w:val="24"/>
        </w:rPr>
        <w:t xml:space="preserve"> </w:t>
      </w:r>
    </w:p>
    <w:p w:rsidR="00EF258D" w:rsidRDefault="00EF258D" w:rsidP="0083765E">
      <w:pPr>
        <w:tabs>
          <w:tab w:val="center" w:pos="4889"/>
          <w:tab w:val="center" w:pos="5229"/>
          <w:tab w:val="center" w:pos="6421"/>
          <w:tab w:val="center" w:pos="7774"/>
          <w:tab w:val="center" w:pos="8430"/>
        </w:tabs>
      </w:pPr>
      <w:r>
        <w:rPr>
          <w:rFonts w:ascii="Times New Roman" w:hAnsi="Times New Roman" w:cs="Times New Roman"/>
          <w:sz w:val="24"/>
        </w:rPr>
        <w:t>Решение направлено в адрес заявител</w:t>
      </w:r>
      <w:proofErr w:type="gramStart"/>
      <w:r>
        <w:rPr>
          <w:rFonts w:ascii="Times New Roman" w:hAnsi="Times New Roman" w:cs="Times New Roman"/>
          <w:sz w:val="24"/>
        </w:rPr>
        <w:t>я(</w:t>
      </w:r>
      <w:proofErr w:type="gramEnd"/>
      <w:r>
        <w:rPr>
          <w:rFonts w:ascii="Times New Roman" w:hAnsi="Times New Roman" w:cs="Times New Roman"/>
          <w:sz w:val="24"/>
        </w:rPr>
        <w:t xml:space="preserve">ей) “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200  </w:t>
      </w:r>
      <w:r>
        <w:rPr>
          <w:rFonts w:ascii="Times New Roman" w:hAnsi="Times New Roman" w:cs="Times New Roman"/>
          <w:sz w:val="24"/>
        </w:rPr>
        <w:tab/>
        <w:t xml:space="preserve">г. </w:t>
      </w:r>
    </w:p>
    <w:p w:rsidR="00EF258D" w:rsidRDefault="00EA6C66" w:rsidP="0083765E">
      <w:pPr>
        <w:ind w:left="4635"/>
      </w:pPr>
      <w:r>
        <w:rPr>
          <w:noProof/>
        </w:rPr>
      </w:r>
      <w:r>
        <w:rPr>
          <w:noProof/>
        </w:rPr>
        <w:pict>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Default="00EF258D" w:rsidP="0083765E">
      <w:pPr>
        <w:ind w:left="38" w:hanging="10"/>
      </w:pPr>
      <w:r>
        <w:rPr>
          <w:rFonts w:ascii="Times New Roman" w:hAnsi="Times New Roman" w:cs="Times New Roman"/>
          <w:sz w:val="20"/>
        </w:rPr>
        <w:t xml:space="preserve">(заполняется в случае направления </w:t>
      </w:r>
    </w:p>
    <w:p w:rsidR="00EF258D" w:rsidRDefault="00EF258D" w:rsidP="0083765E">
      <w:pPr>
        <w:tabs>
          <w:tab w:val="center" w:pos="4664"/>
          <w:tab w:val="center" w:pos="5175"/>
          <w:tab w:val="center" w:pos="5458"/>
          <w:tab w:val="center" w:pos="7443"/>
          <w:tab w:val="center" w:pos="8010"/>
          <w:tab w:val="center" w:pos="8293"/>
        </w:tabs>
      </w:pPr>
      <w:r>
        <w:rPr>
          <w:rFonts w:ascii="Times New Roman" w:hAnsi="Times New Roman" w:cs="Times New Roman"/>
          <w:sz w:val="20"/>
        </w:rPr>
        <w:t xml:space="preserve">решения по почте) </w:t>
      </w:r>
      <w:r>
        <w:rPr>
          <w:rFonts w:ascii="Times New Roman" w:hAnsi="Times New Roman" w:cs="Times New Roman"/>
          <w:sz w:val="20"/>
        </w:rPr>
        <w:tab/>
      </w: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p>
    <w:p w:rsidR="00EF258D" w:rsidRDefault="00EF258D" w:rsidP="0083765E">
      <w:pPr>
        <w:ind w:left="1150"/>
        <w:jc w:val="center"/>
      </w:pPr>
      <w:r>
        <w:rPr>
          <w:rFonts w:ascii="Times New Roman" w:hAnsi="Times New Roman" w:cs="Times New Roman"/>
          <w:sz w:val="24"/>
        </w:rPr>
        <w:t xml:space="preserve"> </w:t>
      </w:r>
    </w:p>
    <w:p w:rsidR="00EF258D" w:rsidRDefault="00EA6C66" w:rsidP="0083765E">
      <w:pPr>
        <w:ind w:left="5658"/>
      </w:pPr>
      <w:r>
        <w:rPr>
          <w:noProof/>
        </w:rPr>
      </w:r>
      <w:r>
        <w:rPr>
          <w:noProof/>
        </w:rPr>
        <w:pict>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Default="00EF258D" w:rsidP="0083765E">
      <w:pPr>
        <w:ind w:left="5700" w:right="17" w:hanging="10"/>
        <w:jc w:val="center"/>
      </w:pPr>
      <w:r>
        <w:rPr>
          <w:rFonts w:ascii="Times New Roman" w:hAnsi="Times New Roman" w:cs="Times New Roman"/>
          <w:sz w:val="20"/>
        </w:rPr>
        <w:t xml:space="preserve">(подпись должностного лица, направившего решение в адрес заявителя(ей)) </w:t>
      </w:r>
    </w:p>
    <w:p w:rsidR="00EF258D" w:rsidRDefault="00EF258D" w:rsidP="0083765E">
      <w:pPr>
        <w:ind w:left="14"/>
      </w:pPr>
      <w:r>
        <w:rPr>
          <w:rFonts w:ascii="Times New Roman" w:hAnsi="Times New Roman" w:cs="Times New Roman"/>
          <w:sz w:val="24"/>
        </w:rPr>
        <w:t xml:space="preserve"> </w:t>
      </w:r>
    </w:p>
    <w:p w:rsidR="00EF258D" w:rsidRDefault="00EF258D" w:rsidP="00D72283">
      <w:pPr>
        <w:ind w:left="14"/>
      </w:pPr>
      <w:r>
        <w:t xml:space="preserve"> </w:t>
      </w:r>
    </w:p>
    <w:p w:rsidR="00EF258D" w:rsidRDefault="00EF258D" w:rsidP="00EF258D">
      <w:pPr>
        <w:spacing w:after="170"/>
        <w:ind w:left="14"/>
      </w:pPr>
      <w:r>
        <w:t xml:space="preserve"> </w:t>
      </w:r>
    </w:p>
    <w:p w:rsidR="00EF258D" w:rsidRDefault="00EF258D" w:rsidP="00EF258D">
      <w:pPr>
        <w:jc w:val="right"/>
      </w:pPr>
      <w:r>
        <w:rPr>
          <w:rFonts w:ascii="Times New Roman" w:hAnsi="Times New Roman" w:cs="Times New Roman"/>
          <w:sz w:val="24"/>
        </w:rPr>
        <w:t xml:space="preserve"> </w:t>
      </w: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rPr>
          <w:rFonts w:ascii="Times New Roman" w:hAnsi="Times New Roman" w:cs="Times New Roman"/>
          <w:sz w:val="24"/>
        </w:rPr>
      </w:pPr>
    </w:p>
    <w:p w:rsidR="00EF258D" w:rsidRDefault="00EF258D" w:rsidP="00EF258D">
      <w:pPr>
        <w:ind w:right="60"/>
        <w:jc w:val="right"/>
      </w:pPr>
      <w:r>
        <w:rPr>
          <w:rFonts w:ascii="Times New Roman" w:hAnsi="Times New Roman" w:cs="Times New Roman"/>
          <w:sz w:val="24"/>
        </w:rPr>
        <w:t xml:space="preserve">Приложение № 5 </w:t>
      </w:r>
    </w:p>
    <w:p w:rsidR="00EF258D" w:rsidRDefault="00EF258D" w:rsidP="0083765E">
      <w:pPr>
        <w:spacing w:after="11" w:line="248" w:lineRule="auto"/>
        <w:ind w:left="6159" w:hanging="63"/>
      </w:pPr>
      <w:r>
        <w:rPr>
          <w:rFonts w:ascii="Times New Roman" w:hAnsi="Times New Roman" w:cs="Times New Roman"/>
          <w:sz w:val="24"/>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Default="00EF258D" w:rsidP="00EF258D">
      <w:pPr>
        <w:spacing w:after="20"/>
        <w:jc w:val="right"/>
      </w:pPr>
      <w:r>
        <w:rPr>
          <w:rFonts w:ascii="Times New Roman" w:hAnsi="Times New Roman" w:cs="Times New Roman"/>
          <w:sz w:val="24"/>
        </w:rPr>
        <w:t xml:space="preserve"> </w:t>
      </w:r>
    </w:p>
    <w:p w:rsidR="00EF258D" w:rsidRDefault="00EF258D" w:rsidP="0083765E">
      <w:pPr>
        <w:spacing w:after="636"/>
        <w:ind w:left="14"/>
      </w:pPr>
      <w:r>
        <w:rPr>
          <w:rFonts w:ascii="Times New Roman" w:hAnsi="Times New Roman" w:cs="Times New Roman"/>
          <w:b/>
          <w:sz w:val="20"/>
        </w:rPr>
        <w:t xml:space="preserve"> </w:t>
      </w:r>
      <w:r>
        <w:rPr>
          <w:rFonts w:ascii="Times New Roman" w:hAnsi="Times New Roman" w:cs="Times New Roman"/>
          <w:sz w:val="28"/>
        </w:rPr>
        <w:t xml:space="preserve"> </w:t>
      </w:r>
      <w:r>
        <w:rPr>
          <w:rFonts w:ascii="Times New Roman" w:hAnsi="Times New Roman" w:cs="Times New Roman"/>
          <w:b/>
          <w:sz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Default="00EF258D" w:rsidP="00EF258D">
      <w:pPr>
        <w:spacing w:after="250" w:line="248" w:lineRule="auto"/>
        <w:ind w:left="-1" w:right="6887" w:firstLine="4"/>
      </w:pPr>
      <w:r>
        <w:rPr>
          <w:rFonts w:ascii="Times New Roman" w:hAnsi="Times New Roman" w:cs="Times New Roman"/>
          <w:sz w:val="24"/>
        </w:rPr>
        <w:t xml:space="preserve">(Бланк органа, осуществляющего согласование) </w:t>
      </w:r>
    </w:p>
    <w:p w:rsidR="00EF258D" w:rsidRDefault="00EF258D" w:rsidP="00EF258D">
      <w:pPr>
        <w:spacing w:line="264" w:lineRule="auto"/>
        <w:ind w:left="10" w:right="49" w:hanging="10"/>
        <w:jc w:val="center"/>
      </w:pPr>
      <w:r>
        <w:rPr>
          <w:rFonts w:ascii="Times New Roman" w:hAnsi="Times New Roman" w:cs="Times New Roman"/>
          <w:sz w:val="26"/>
        </w:rPr>
        <w:t xml:space="preserve">РЕШЕНИЕ </w:t>
      </w:r>
    </w:p>
    <w:p w:rsidR="00EF258D" w:rsidRDefault="00EF258D" w:rsidP="00EF258D">
      <w:pPr>
        <w:spacing w:after="433" w:line="264" w:lineRule="auto"/>
        <w:ind w:left="10" w:right="55" w:hanging="10"/>
        <w:jc w:val="center"/>
      </w:pPr>
      <w:r>
        <w:rPr>
          <w:rFonts w:ascii="Times New Roman" w:hAnsi="Times New Roman" w:cs="Times New Roman"/>
          <w:sz w:val="26"/>
        </w:rPr>
        <w:t xml:space="preserve">об отказе в согласовании переустройства и (или) перепланировки жилого помещения </w:t>
      </w:r>
    </w:p>
    <w:p w:rsidR="00EF258D" w:rsidRDefault="00EF258D" w:rsidP="00EF258D">
      <w:pPr>
        <w:spacing w:after="11" w:line="248" w:lineRule="auto"/>
        <w:ind w:left="-1" w:firstLine="4"/>
      </w:pPr>
      <w:r>
        <w:rPr>
          <w:rFonts w:ascii="Times New Roman" w:hAnsi="Times New Roman" w:cs="Times New Roman"/>
          <w:sz w:val="24"/>
        </w:rPr>
        <w:t xml:space="preserve">В связи с обращением   </w:t>
      </w:r>
    </w:p>
    <w:p w:rsidR="00EF258D" w:rsidRDefault="00EA6C66" w:rsidP="00EF258D">
      <w:pPr>
        <w:spacing w:after="25"/>
        <w:ind w:left="2367"/>
      </w:pPr>
      <w:r>
        <w:rPr>
          <w:noProof/>
        </w:rPr>
      </w:r>
      <w:r>
        <w:rPr>
          <w:noProof/>
        </w:rPr>
        <w:pict>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Default="00EF258D" w:rsidP="00EF258D">
      <w:pPr>
        <w:spacing w:after="18"/>
        <w:ind w:left="3131" w:hanging="10"/>
      </w:pPr>
      <w:r>
        <w:rPr>
          <w:rFonts w:ascii="Times New Roman" w:hAnsi="Times New Roman" w:cs="Times New Roman"/>
          <w:sz w:val="20"/>
        </w:rPr>
        <w:t xml:space="preserve">(Ф.И.О. физического лица, наименование юридического лица – заявителя) </w:t>
      </w:r>
    </w:p>
    <w:p w:rsidR="00EF258D" w:rsidRDefault="00EF258D" w:rsidP="00EF258D">
      <w:pPr>
        <w:tabs>
          <w:tab w:val="center" w:pos="4979"/>
          <w:tab w:val="center" w:pos="8951"/>
        </w:tabs>
        <w:spacing w:after="11" w:line="248" w:lineRule="auto"/>
        <w:ind w:left="-1"/>
      </w:pPr>
      <w:r>
        <w:rPr>
          <w:rFonts w:ascii="Times New Roman" w:hAnsi="Times New Roman" w:cs="Times New Roman"/>
          <w:sz w:val="24"/>
        </w:rPr>
        <w:t xml:space="preserve">о намерении провести   </w:t>
      </w:r>
      <w:r>
        <w:rPr>
          <w:rFonts w:ascii="Times New Roman" w:hAnsi="Times New Roman" w:cs="Times New Roman"/>
          <w:sz w:val="24"/>
        </w:rPr>
        <w:tab/>
      </w:r>
      <w:r>
        <w:rPr>
          <w:rFonts w:ascii="Times New Roman" w:hAnsi="Times New Roman" w:cs="Times New Roman"/>
          <w:sz w:val="24"/>
          <w:u w:val="single" w:color="000000"/>
        </w:rPr>
        <w:t xml:space="preserve">переустройство и (или) перепланировку </w:t>
      </w:r>
      <w:r>
        <w:rPr>
          <w:rFonts w:ascii="Times New Roman" w:hAnsi="Times New Roman" w:cs="Times New Roman"/>
          <w:sz w:val="24"/>
          <w:u w:val="single" w:color="000000"/>
        </w:rPr>
        <w:tab/>
      </w:r>
      <w:r>
        <w:rPr>
          <w:rFonts w:ascii="Times New Roman" w:hAnsi="Times New Roman" w:cs="Times New Roman"/>
          <w:sz w:val="24"/>
        </w:rPr>
        <w:t xml:space="preserve">жилых помещений </w:t>
      </w:r>
    </w:p>
    <w:p w:rsidR="00EF258D" w:rsidRDefault="00EF258D" w:rsidP="00EF258D">
      <w:pPr>
        <w:spacing w:after="19"/>
        <w:ind w:left="10" w:right="51" w:hanging="10"/>
        <w:jc w:val="center"/>
      </w:pPr>
      <w:r>
        <w:rPr>
          <w:rFonts w:ascii="Times New Roman" w:hAnsi="Times New Roman" w:cs="Times New Roman"/>
          <w:sz w:val="20"/>
        </w:rPr>
        <w:t xml:space="preserve">(ненужное зачеркнуть) </w:t>
      </w:r>
    </w:p>
    <w:p w:rsidR="00EF258D" w:rsidRDefault="00EF258D" w:rsidP="00EF258D">
      <w:pPr>
        <w:spacing w:after="11" w:line="248" w:lineRule="auto"/>
        <w:ind w:left="-1" w:firstLine="4"/>
      </w:pPr>
      <w:r>
        <w:rPr>
          <w:rFonts w:ascii="Times New Roman" w:hAnsi="Times New Roman" w:cs="Times New Roman"/>
          <w:sz w:val="24"/>
        </w:rPr>
        <w:t xml:space="preserve">по адресу:   </w:t>
      </w:r>
    </w:p>
    <w:p w:rsidR="00EF258D" w:rsidRDefault="00EA6C66" w:rsidP="00EF258D">
      <w:pPr>
        <w:spacing w:after="11" w:line="248" w:lineRule="auto"/>
        <w:ind w:left="-1" w:firstLine="4"/>
      </w:pPr>
      <w:r>
        <w:rPr>
          <w:noProof/>
        </w:rPr>
      </w:r>
      <w:r>
        <w:rPr>
          <w:noProof/>
        </w:rPr>
        <w:pict>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DB5765" w:rsidRDefault="00DB5765"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DB5765" w:rsidRDefault="00DB5765"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DB5765" w:rsidRDefault="00DB5765"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DB5765" w:rsidRDefault="00DB5765"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DB5765" w:rsidRDefault="00DB5765"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DB5765" w:rsidRDefault="00DB5765"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Pr>
          <w:rFonts w:ascii="Times New Roman" w:hAnsi="Times New Roman" w:cs="Times New Roman"/>
          <w:sz w:val="20"/>
        </w:rPr>
        <w:t xml:space="preserve"> </w:t>
      </w:r>
      <w:r w:rsidR="00EF258D">
        <w:rPr>
          <w:rFonts w:ascii="Times New Roman" w:hAnsi="Times New Roman" w:cs="Times New Roman"/>
          <w:sz w:val="20"/>
        </w:rPr>
        <w:tab/>
        <w:t xml:space="preserve"> </w:t>
      </w:r>
      <w:r w:rsidR="00EF258D">
        <w:rPr>
          <w:rFonts w:ascii="Times New Roman" w:hAnsi="Times New Roman" w:cs="Times New Roman"/>
          <w:sz w:val="24"/>
        </w:rPr>
        <w:t xml:space="preserve">на основании:   </w:t>
      </w:r>
    </w:p>
    <w:p w:rsidR="00EF258D" w:rsidRDefault="00EA6C66" w:rsidP="00EF258D">
      <w:pPr>
        <w:spacing w:after="25"/>
        <w:ind w:left="1546"/>
      </w:pPr>
      <w:r>
        <w:rPr>
          <w:noProof/>
        </w:rPr>
      </w:r>
      <w:r>
        <w:rPr>
          <w:noProof/>
        </w:rPr>
        <w:pict>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Default="00EF258D" w:rsidP="00EF258D">
      <w:pPr>
        <w:spacing w:after="57"/>
        <w:ind w:left="2354" w:hanging="10"/>
      </w:pPr>
      <w:r>
        <w:rPr>
          <w:rFonts w:ascii="Times New Roman" w:hAnsi="Times New Roman" w:cs="Times New Roman"/>
          <w:sz w:val="20"/>
        </w:rPr>
        <w:t xml:space="preserve">(вид и реквизиты правоустанавливающего документа на переустраиваемое и (или) </w:t>
      </w:r>
    </w:p>
    <w:p w:rsidR="00EF258D" w:rsidRDefault="00EF258D" w:rsidP="00EF258D">
      <w:pPr>
        <w:tabs>
          <w:tab w:val="center" w:pos="9883"/>
        </w:tabs>
      </w:pPr>
      <w:r>
        <w:rPr>
          <w:rFonts w:ascii="Times New Roman" w:hAnsi="Times New Roman" w:cs="Times New Roman"/>
          <w:sz w:val="24"/>
        </w:rPr>
        <w:t xml:space="preserve"> </w:t>
      </w:r>
      <w:r>
        <w:rPr>
          <w:rFonts w:ascii="Times New Roman" w:hAnsi="Times New Roman" w:cs="Times New Roman"/>
          <w:sz w:val="24"/>
        </w:rPr>
        <w:tab/>
        <w:t xml:space="preserve">, </w:t>
      </w:r>
    </w:p>
    <w:p w:rsidR="00EF258D" w:rsidRDefault="00EA6C66" w:rsidP="00EF258D">
      <w:pPr>
        <w:spacing w:after="25"/>
        <w:ind w:left="-14"/>
      </w:pPr>
      <w:r>
        <w:rPr>
          <w:noProof/>
        </w:rPr>
      </w:r>
      <w:r>
        <w:rPr>
          <w:noProof/>
        </w:rPr>
        <w:pict>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Default="00EF258D" w:rsidP="00EF258D">
      <w:pPr>
        <w:spacing w:after="19"/>
        <w:ind w:left="10" w:right="165" w:hanging="10"/>
        <w:jc w:val="center"/>
      </w:pPr>
      <w:proofErr w:type="spellStart"/>
      <w:r>
        <w:rPr>
          <w:rFonts w:ascii="Times New Roman" w:hAnsi="Times New Roman" w:cs="Times New Roman"/>
          <w:sz w:val="20"/>
        </w:rPr>
        <w:t>перепланируемое</w:t>
      </w:r>
      <w:proofErr w:type="spellEnd"/>
      <w:r>
        <w:rPr>
          <w:rFonts w:ascii="Times New Roman" w:hAnsi="Times New Roman" w:cs="Times New Roman"/>
          <w:sz w:val="20"/>
        </w:rPr>
        <w:t xml:space="preserve"> жилое помещение) </w:t>
      </w:r>
    </w:p>
    <w:p w:rsidR="00EF258D" w:rsidRDefault="00EF258D" w:rsidP="00EF258D">
      <w:pPr>
        <w:spacing w:after="11" w:line="248" w:lineRule="auto"/>
        <w:ind w:left="-1" w:right="1138" w:firstLine="4"/>
      </w:pPr>
      <w:r>
        <w:rPr>
          <w:rFonts w:ascii="Times New Roman" w:hAnsi="Times New Roman" w:cs="Times New Roman"/>
          <w:sz w:val="24"/>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097"/>
        <w:gridCol w:w="4208"/>
        <w:gridCol w:w="3049"/>
      </w:tblGrid>
      <w:tr w:rsidR="00EF258D"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Default="00EF258D" w:rsidP="00EF258D">
            <w:pPr>
              <w:spacing w:line="264" w:lineRule="auto"/>
              <w:ind w:left="244" w:right="172"/>
              <w:jc w:val="center"/>
            </w:pPr>
            <w:r>
              <w:rPr>
                <w:rFonts w:ascii="Times New Roman" w:hAnsi="Times New Roman" w:cs="Times New Roman"/>
                <w:sz w:val="24"/>
              </w:rPr>
              <w:t xml:space="preserve">№  пункта  </w:t>
            </w:r>
          </w:p>
          <w:p w:rsidR="00EF258D" w:rsidRDefault="00EF258D" w:rsidP="00EF258D">
            <w:pPr>
              <w:jc w:val="center"/>
            </w:pPr>
            <w:r>
              <w:rPr>
                <w:rFonts w:ascii="Times New Roman" w:hAnsi="Times New Roman" w:cs="Times New Roman"/>
                <w:sz w:val="24"/>
              </w:rPr>
              <w:t xml:space="preserve">административного 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Наименование основания для отказа в соответствии с единым 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Default="00EF258D" w:rsidP="00EF258D">
            <w:pPr>
              <w:jc w:val="center"/>
            </w:pPr>
            <w:r>
              <w:rPr>
                <w:rFonts w:ascii="Times New Roman" w:hAnsi="Times New Roman" w:cs="Times New Roman"/>
                <w:sz w:val="24"/>
              </w:rPr>
              <w:t xml:space="preserve">Разъяснение причин отказа в предоставлении услуги  </w:t>
            </w:r>
          </w:p>
        </w:tc>
      </w:tr>
      <w:tr w:rsidR="00EF258D"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Default="00EF258D" w:rsidP="00EF258D">
            <w:pPr>
              <w:ind w:left="3"/>
            </w:pPr>
            <w:r>
              <w:rPr>
                <w:rFonts w:ascii="Times New Roman" w:hAnsi="Times New Roman" w:cs="Times New Roman"/>
                <w:sz w:val="24"/>
              </w:rPr>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Default="00EF258D" w:rsidP="00EF258D">
            <w:pPr>
              <w:ind w:left="2"/>
            </w:pPr>
            <w:r>
              <w:rPr>
                <w:rFonts w:ascii="Times New Roman" w:hAnsi="Times New Roman" w:cs="Times New Roman"/>
                <w:sz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Default="00EF258D" w:rsidP="00EF258D">
      <w:pPr>
        <w:ind w:left="14"/>
      </w:pPr>
      <w:r>
        <w:rPr>
          <w:rFonts w:ascii="Times New Roman" w:hAnsi="Times New Roman" w:cs="Times New Roman"/>
          <w:sz w:val="24"/>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Default="00EF258D" w:rsidP="00EF258D">
            <w:pPr>
              <w:spacing w:after="8"/>
              <w:ind w:left="144"/>
            </w:pPr>
            <w:r>
              <w:rPr>
                <w:rFonts w:ascii="Times New Roman" w:hAnsi="Times New Roman" w:cs="Times New Roman"/>
                <w:sz w:val="24"/>
              </w:rPr>
              <w:lastRenderedPageBreak/>
              <w:t xml:space="preserve">подпункт 2 </w:t>
            </w:r>
          </w:p>
          <w:p w:rsidR="00EF258D" w:rsidRDefault="00EF258D" w:rsidP="00EF258D">
            <w:pPr>
              <w:ind w:right="48"/>
              <w:jc w:val="center"/>
            </w:pPr>
            <w:r>
              <w:rPr>
                <w:rFonts w:ascii="Times New Roman" w:hAnsi="Times New Roman" w:cs="Times New Roman"/>
                <w:sz w:val="24"/>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Default="00EF258D" w:rsidP="00EF258D">
            <w:r>
              <w:rPr>
                <w:rFonts w:ascii="Times New Roman" w:hAnsi="Times New Roman" w:cs="Times New Roman"/>
                <w:sz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Default="00EF258D" w:rsidP="00EF258D">
            <w:pPr>
              <w:spacing w:line="258" w:lineRule="auto"/>
              <w:ind w:left="2"/>
            </w:pPr>
            <w:r>
              <w:rPr>
                <w:rFonts w:ascii="Times New Roman" w:hAnsi="Times New Roman" w:cs="Times New Roman"/>
                <w:sz w:val="24"/>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Default="00EF258D" w:rsidP="00EF258D">
            <w:pPr>
              <w:ind w:left="2"/>
            </w:pPr>
            <w:r>
              <w:rPr>
                <w:rFonts w:ascii="Times New Roman" w:hAnsi="Times New Roman" w:cs="Times New Roman"/>
                <w:sz w:val="24"/>
              </w:rPr>
              <w:t xml:space="preserve">  </w:t>
            </w:r>
          </w:p>
        </w:tc>
      </w:tr>
      <w:tr w:rsidR="00EF258D"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Default="00EF258D" w:rsidP="00EF258D">
            <w:pPr>
              <w:spacing w:after="8"/>
              <w:ind w:left="144"/>
            </w:pPr>
            <w:r>
              <w:rPr>
                <w:rFonts w:ascii="Times New Roman" w:hAnsi="Times New Roman" w:cs="Times New Roman"/>
                <w:sz w:val="24"/>
              </w:rPr>
              <w:t xml:space="preserve">подпункт 3 </w:t>
            </w:r>
          </w:p>
          <w:p w:rsidR="00EF258D" w:rsidRDefault="00EF258D" w:rsidP="00EF258D">
            <w:pPr>
              <w:ind w:right="48"/>
              <w:jc w:val="center"/>
            </w:pPr>
            <w:r>
              <w:rPr>
                <w:rFonts w:ascii="Times New Roman" w:hAnsi="Times New Roman" w:cs="Times New Roman"/>
                <w:sz w:val="24"/>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Default="00EF258D" w:rsidP="00EF258D">
            <w:pPr>
              <w:spacing w:after="35" w:line="216" w:lineRule="auto"/>
              <w:ind w:firstLine="24"/>
            </w:pPr>
            <w:r>
              <w:rPr>
                <w:rFonts w:ascii="Times New Roman" w:hAnsi="Times New Roman" w:cs="Times New Roman"/>
                <w:sz w:val="24"/>
              </w:rPr>
              <w:t>Указывается уполномоченный</w:t>
            </w:r>
            <w:r>
              <w:rPr>
                <w:rFonts w:ascii="Times New Roman" w:hAnsi="Times New Roman" w:cs="Times New Roman"/>
                <w:sz w:val="37"/>
                <w:vertAlign w:val="subscript"/>
              </w:rPr>
              <w:t xml:space="preserve"> </w:t>
            </w:r>
            <w:r>
              <w:rPr>
                <w:rFonts w:ascii="Times New Roman" w:hAnsi="Times New Roman" w:cs="Times New Roman"/>
                <w:sz w:val="24"/>
              </w:rPr>
              <w:t xml:space="preserve">орган, осуществляющий согласование, в </w:t>
            </w:r>
          </w:p>
          <w:p w:rsidR="00EF258D" w:rsidRDefault="00EF258D" w:rsidP="00EF258D">
            <w:pPr>
              <w:ind w:left="2" w:firstLine="24"/>
            </w:pPr>
            <w:r>
              <w:rPr>
                <w:rFonts w:ascii="Times New Roman" w:hAnsi="Times New Roman" w:cs="Times New Roman"/>
                <w:sz w:val="24"/>
              </w:rPr>
              <w:t xml:space="preserve"> который предоставляются документы  </w:t>
            </w:r>
          </w:p>
        </w:tc>
      </w:tr>
      <w:tr w:rsidR="00EF258D"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Default="00EF258D" w:rsidP="00EF258D">
            <w:pPr>
              <w:spacing w:after="8"/>
              <w:ind w:left="144"/>
            </w:pPr>
            <w:r>
              <w:rPr>
                <w:rFonts w:ascii="Times New Roman" w:hAnsi="Times New Roman" w:cs="Times New Roman"/>
                <w:sz w:val="24"/>
              </w:rPr>
              <w:t xml:space="preserve">подпункт 4 </w:t>
            </w:r>
          </w:p>
          <w:p w:rsidR="00EF258D" w:rsidRDefault="00EF258D" w:rsidP="00EF258D">
            <w:pPr>
              <w:ind w:right="48"/>
              <w:jc w:val="center"/>
            </w:pPr>
            <w:r>
              <w:rPr>
                <w:rFonts w:ascii="Times New Roman" w:hAnsi="Times New Roman" w:cs="Times New Roman"/>
                <w:sz w:val="24"/>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Default="00EF258D" w:rsidP="00EF258D">
            <w:r>
              <w:rPr>
                <w:rFonts w:ascii="Times New Roman" w:hAnsi="Times New Roman" w:cs="Times New Roman"/>
                <w:sz w:val="24"/>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Default="00EF258D" w:rsidP="00EF258D">
            <w:pPr>
              <w:ind w:left="2" w:firstLine="24"/>
            </w:pPr>
            <w:r>
              <w:rPr>
                <w:rFonts w:ascii="Times New Roman" w:hAnsi="Times New Roman" w:cs="Times New Roman"/>
                <w:sz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Pr>
                <w:rFonts w:ascii="Times New Roman" w:hAnsi="Times New Roman" w:cs="Times New Roman"/>
                <w:sz w:val="37"/>
                <w:vertAlign w:val="subscript"/>
              </w:rPr>
              <w:t xml:space="preserve"> </w:t>
            </w:r>
          </w:p>
        </w:tc>
      </w:tr>
    </w:tbl>
    <w:p w:rsidR="00EF258D" w:rsidRDefault="00EF258D" w:rsidP="00EF258D">
      <w:pPr>
        <w:ind w:left="53"/>
        <w:jc w:val="center"/>
      </w:pPr>
      <w:r>
        <w:rPr>
          <w:rFonts w:ascii="Times New Roman" w:hAnsi="Times New Roman" w:cs="Times New Roman"/>
          <w:i/>
          <w:sz w:val="20"/>
        </w:rPr>
        <w:t xml:space="preserve"> </w:t>
      </w:r>
      <w:r>
        <w:rPr>
          <w:rFonts w:ascii="Times New Roman" w:hAnsi="Times New Roman" w:cs="Times New Roman"/>
          <w:sz w:val="28"/>
        </w:rPr>
        <w:t xml:space="preserve"> </w:t>
      </w:r>
    </w:p>
    <w:p w:rsidR="00EF258D" w:rsidRDefault="00EF258D" w:rsidP="00EF258D">
      <w:r>
        <w:rPr>
          <w:rFonts w:ascii="Times New Roman" w:hAnsi="Times New Roman" w:cs="Times New Roman"/>
          <w:sz w:val="20"/>
        </w:rPr>
        <w:t xml:space="preserve"> </w:t>
      </w:r>
    </w:p>
    <w:p w:rsidR="00EF258D" w:rsidRDefault="00EF258D" w:rsidP="00EF258D">
      <w:r>
        <w:rPr>
          <w:rFonts w:ascii="Times New Roman" w:hAnsi="Times New Roman" w:cs="Times New Roman"/>
          <w:sz w:val="20"/>
        </w:rPr>
        <w:t xml:space="preserve"> </w:t>
      </w:r>
    </w:p>
    <w:p w:rsidR="00EF258D" w:rsidRDefault="00EF258D" w:rsidP="00EF258D">
      <w:pPr>
        <w:spacing w:after="36" w:line="216" w:lineRule="auto"/>
        <w:ind w:left="-5" w:hanging="10"/>
      </w:pPr>
      <w:r>
        <w:rPr>
          <w:rFonts w:ascii="Times New Roman" w:hAnsi="Times New Roman" w:cs="Times New Roman"/>
          <w:sz w:val="20"/>
        </w:rPr>
        <w:t xml:space="preserve">Дополнительная информация: </w:t>
      </w:r>
      <w:r>
        <w:rPr>
          <w:rFonts w:ascii="Times New Roman" w:hAnsi="Times New Roman" w:cs="Times New Roman"/>
          <w:sz w:val="43"/>
          <w:vertAlign w:val="subscript"/>
        </w:rPr>
        <w:t xml:space="preserve"> </w:t>
      </w:r>
    </w:p>
    <w:p w:rsidR="00EF258D" w:rsidRDefault="00EF258D" w:rsidP="00EF258D">
      <w:r>
        <w:rPr>
          <w:rFonts w:ascii="Times New Roman" w:hAnsi="Times New Roman" w:cs="Times New Roman"/>
          <w:sz w:val="20"/>
        </w:rPr>
        <w:t xml:space="preserve"> _______________________________________. </w:t>
      </w:r>
      <w:r>
        <w:rPr>
          <w:rFonts w:ascii="Times New Roman" w:hAnsi="Times New Roman" w:cs="Times New Roman"/>
          <w:sz w:val="28"/>
        </w:rPr>
        <w:t xml:space="preserve"> </w:t>
      </w:r>
    </w:p>
    <w:p w:rsidR="00EF258D" w:rsidRPr="004A18E4" w:rsidRDefault="00EF258D" w:rsidP="00EF258D">
      <w:pPr>
        <w:spacing w:line="216" w:lineRule="auto"/>
        <w:ind w:left="-5" w:hanging="10"/>
        <w:rPr>
          <w:sz w:val="18"/>
        </w:rPr>
      </w:pPr>
      <w:r w:rsidRPr="004A18E4">
        <w:rPr>
          <w:rFonts w:ascii="Times New Roman" w:hAnsi="Times New Roman" w:cs="Times New Roman"/>
          <w:sz w:val="1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4A18E4">
        <w:rPr>
          <w:rFonts w:ascii="Times New Roman" w:hAnsi="Times New Roman" w:cs="Times New Roman"/>
          <w:sz w:val="36"/>
          <w:vertAlign w:val="subscript"/>
        </w:rPr>
        <w:t xml:space="preserve"> </w:t>
      </w:r>
    </w:p>
    <w:p w:rsidR="00EF258D" w:rsidRPr="004A18E4" w:rsidRDefault="00EF258D" w:rsidP="00EF258D">
      <w:pPr>
        <w:spacing w:line="216" w:lineRule="auto"/>
        <w:ind w:left="-5" w:hanging="10"/>
        <w:rPr>
          <w:sz w:val="18"/>
        </w:rPr>
      </w:pPr>
      <w:r w:rsidRPr="004A18E4">
        <w:rPr>
          <w:rFonts w:ascii="Times New Roman" w:hAnsi="Times New Roman" w:cs="Times New Roman"/>
          <w:sz w:val="16"/>
        </w:rPr>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4A18E4">
        <w:rPr>
          <w:rFonts w:ascii="Times New Roman" w:hAnsi="Times New Roman" w:cs="Times New Roman"/>
          <w:sz w:val="36"/>
          <w:vertAlign w:val="subscript"/>
        </w:rPr>
        <w:t xml:space="preserve"> </w:t>
      </w:r>
    </w:p>
    <w:p w:rsidR="00EF258D" w:rsidRDefault="00EF258D" w:rsidP="00EF258D">
      <w:pPr>
        <w:ind w:left="2535"/>
      </w:pPr>
      <w:r>
        <w:rPr>
          <w:rFonts w:ascii="Times New Roman" w:hAnsi="Times New Roman" w:cs="Times New Roman"/>
          <w:sz w:val="20"/>
        </w:rPr>
        <w:t xml:space="preserve"> </w:t>
      </w:r>
      <w:r>
        <w:rPr>
          <w:rFonts w:ascii="Times New Roman" w:hAnsi="Times New Roman" w:cs="Times New Roman"/>
          <w:sz w:val="28"/>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Default="00EF258D" w:rsidP="00EF258D">
            <w:pPr>
              <w:ind w:firstLine="396"/>
              <w:jc w:val="both"/>
            </w:pPr>
            <w:r>
              <w:rPr>
                <w:sz w:val="20"/>
              </w:rPr>
              <w:t xml:space="preserve">Сведения об электронной подписи </w:t>
            </w:r>
            <w:r>
              <w:rPr>
                <w:sz w:val="28"/>
              </w:rPr>
              <w:t xml:space="preserve"> </w:t>
            </w:r>
          </w:p>
        </w:tc>
      </w:tr>
    </w:tbl>
    <w:p w:rsidR="00EF258D" w:rsidRDefault="00EF258D" w:rsidP="00EF258D">
      <w:pPr>
        <w:ind w:left="123" w:right="912"/>
      </w:pPr>
      <w:r>
        <w:rPr>
          <w:rFonts w:ascii="Times New Roman" w:hAnsi="Times New Roman" w:cs="Times New Roman"/>
          <w:i/>
          <w:sz w:val="20"/>
        </w:rPr>
        <w:t xml:space="preserve">__________________________________________ </w:t>
      </w:r>
    </w:p>
    <w:p w:rsidR="00EF258D" w:rsidRDefault="00EF258D" w:rsidP="00EF258D">
      <w:pPr>
        <w:ind w:left="248" w:right="912"/>
      </w:pPr>
      <w:r w:rsidRPr="004A18E4">
        <w:rPr>
          <w:rFonts w:ascii="Times New Roman" w:hAnsi="Times New Roman" w:cs="Times New Roman"/>
          <w:i/>
          <w:sz w:val="16"/>
        </w:rPr>
        <w:t>Должность и ФИО сотрудника, принявшего решение</w:t>
      </w:r>
      <w:r w:rsidRPr="004A18E4">
        <w:rPr>
          <w:rFonts w:ascii="Times New Roman" w:hAnsi="Times New Roman" w:cs="Times New Roman"/>
          <w:sz w:val="24"/>
          <w:vertAlign w:val="subscript"/>
        </w:rPr>
        <w:t xml:space="preserve"> </w:t>
      </w:r>
      <w:r w:rsidRPr="004A18E4">
        <w:t xml:space="preserve"> </w:t>
      </w:r>
    </w:p>
    <w:p w:rsidR="00F53EDB" w:rsidRPr="002978B3" w:rsidRDefault="00F53EDB" w:rsidP="00F53EDB">
      <w:pPr>
        <w:pStyle w:val="af6"/>
        <w:spacing w:before="0" w:beforeAutospacing="0" w:after="150" w:afterAutospacing="0"/>
        <w:jc w:val="both"/>
        <w:rPr>
          <w:color w:val="000000" w:themeColor="text1"/>
          <w:sz w:val="28"/>
          <w:szCs w:val="28"/>
        </w:rPr>
      </w:pPr>
    </w:p>
    <w:sectPr w:rsidR="00F53EDB" w:rsidRPr="002978B3" w:rsidSect="00912DB3">
      <w:headerReference w:type="even" r:id="rId12"/>
      <w:headerReference w:type="default" r:id="rId13"/>
      <w:pgSz w:w="11906" w:h="16838"/>
      <w:pgMar w:top="426" w:right="70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18" w:rsidRDefault="00DA1F18" w:rsidP="00797290">
      <w:r>
        <w:separator/>
      </w:r>
    </w:p>
  </w:endnote>
  <w:endnote w:type="continuationSeparator" w:id="0">
    <w:p w:rsidR="00DA1F18" w:rsidRDefault="00DA1F18"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18" w:rsidRDefault="00DA1F18" w:rsidP="00797290">
      <w:r>
        <w:separator/>
      </w:r>
    </w:p>
  </w:footnote>
  <w:footnote w:type="continuationSeparator" w:id="0">
    <w:p w:rsidR="00DA1F18" w:rsidRDefault="00DA1F18"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65" w:rsidRDefault="00EA6C66" w:rsidP="00F53EDB">
    <w:pPr>
      <w:pStyle w:val="af1"/>
      <w:framePr w:wrap="around" w:vAnchor="text" w:hAnchor="margin" w:xAlign="center" w:y="1"/>
      <w:rPr>
        <w:rStyle w:val="af3"/>
      </w:rPr>
    </w:pPr>
    <w:r>
      <w:rPr>
        <w:rStyle w:val="af3"/>
      </w:rPr>
      <w:fldChar w:fldCharType="begin"/>
    </w:r>
    <w:r w:rsidR="00DB5765">
      <w:rPr>
        <w:rStyle w:val="af3"/>
      </w:rPr>
      <w:instrText xml:space="preserve">PAGE  </w:instrText>
    </w:r>
    <w:r>
      <w:rPr>
        <w:rStyle w:val="af3"/>
      </w:rPr>
      <w:fldChar w:fldCharType="end"/>
    </w:r>
  </w:p>
  <w:p w:rsidR="00DB5765" w:rsidRDefault="00DB576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65" w:rsidRDefault="00DB5765" w:rsidP="00F53EDB">
    <w:pPr>
      <w:pStyle w:val="af1"/>
      <w:framePr w:wrap="around" w:vAnchor="text" w:hAnchor="margin" w:xAlign="center" w:y="1"/>
      <w:rPr>
        <w:rStyle w:val="af3"/>
      </w:rPr>
    </w:pPr>
  </w:p>
  <w:p w:rsidR="00DB5765" w:rsidRDefault="00DB576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9">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9"/>
  </w:num>
  <w:num w:numId="7">
    <w:abstractNumId w:val="0"/>
  </w:num>
  <w:num w:numId="8">
    <w:abstractNumId w:val="1"/>
  </w:num>
  <w:num w:numId="9">
    <w:abstractNumId w:val="2"/>
  </w:num>
  <w:num w:numId="10">
    <w:abstractNumId w:val="3"/>
  </w:num>
  <w:num w:numId="11">
    <w:abstractNumId w:val="4"/>
  </w:num>
  <w:num w:numId="12">
    <w:abstractNumId w:val="37"/>
  </w:num>
  <w:num w:numId="13">
    <w:abstractNumId w:val="7"/>
  </w:num>
  <w:num w:numId="14">
    <w:abstractNumId w:val="40"/>
  </w:num>
  <w:num w:numId="15">
    <w:abstractNumId w:val="34"/>
  </w:num>
  <w:num w:numId="16">
    <w:abstractNumId w:val="25"/>
  </w:num>
  <w:num w:numId="17">
    <w:abstractNumId w:val="29"/>
  </w:num>
  <w:num w:numId="18">
    <w:abstractNumId w:val="10"/>
  </w:num>
  <w:num w:numId="19">
    <w:abstractNumId w:val="21"/>
  </w:num>
  <w:num w:numId="20">
    <w:abstractNumId w:val="20"/>
  </w:num>
  <w:num w:numId="21">
    <w:abstractNumId w:val="26"/>
  </w:num>
  <w:num w:numId="22">
    <w:abstractNumId w:val="31"/>
  </w:num>
  <w:num w:numId="23">
    <w:abstractNumId w:val="14"/>
  </w:num>
  <w:num w:numId="24">
    <w:abstractNumId w:val="33"/>
  </w:num>
  <w:num w:numId="25">
    <w:abstractNumId w:val="12"/>
  </w:num>
  <w:num w:numId="26">
    <w:abstractNumId w:val="22"/>
  </w:num>
  <w:num w:numId="27">
    <w:abstractNumId w:val="39"/>
  </w:num>
  <w:num w:numId="28">
    <w:abstractNumId w:val="11"/>
  </w:num>
  <w:num w:numId="29">
    <w:abstractNumId w:val="30"/>
  </w:num>
  <w:num w:numId="30">
    <w:abstractNumId w:val="41"/>
  </w:num>
  <w:num w:numId="31">
    <w:abstractNumId w:val="15"/>
  </w:num>
  <w:num w:numId="32">
    <w:abstractNumId w:val="8"/>
  </w:num>
  <w:num w:numId="33">
    <w:abstractNumId w:val="36"/>
  </w:num>
  <w:num w:numId="34">
    <w:abstractNumId w:val="5"/>
  </w:num>
  <w:num w:numId="35">
    <w:abstractNumId w:val="27"/>
  </w:num>
  <w:num w:numId="36">
    <w:abstractNumId w:val="13"/>
  </w:num>
  <w:num w:numId="37">
    <w:abstractNumId w:val="23"/>
  </w:num>
  <w:num w:numId="38">
    <w:abstractNumId w:val="35"/>
  </w:num>
  <w:num w:numId="39">
    <w:abstractNumId w:val="18"/>
  </w:num>
  <w:num w:numId="40">
    <w:abstractNumId w:val="32"/>
  </w:num>
  <w:num w:numId="41">
    <w:abstractNumId w:val="1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45E95"/>
    <w:rsid w:val="000038CB"/>
    <w:rsid w:val="00017EBC"/>
    <w:rsid w:val="00051D98"/>
    <w:rsid w:val="00082736"/>
    <w:rsid w:val="0008440C"/>
    <w:rsid w:val="00084D69"/>
    <w:rsid w:val="000855F5"/>
    <w:rsid w:val="00095C22"/>
    <w:rsid w:val="000A3297"/>
    <w:rsid w:val="000A71B5"/>
    <w:rsid w:val="000B4DA8"/>
    <w:rsid w:val="000C2855"/>
    <w:rsid w:val="000C3033"/>
    <w:rsid w:val="000C3809"/>
    <w:rsid w:val="000C671B"/>
    <w:rsid w:val="000D0500"/>
    <w:rsid w:val="000E5A77"/>
    <w:rsid w:val="000F44FE"/>
    <w:rsid w:val="00120C08"/>
    <w:rsid w:val="00121423"/>
    <w:rsid w:val="00126265"/>
    <w:rsid w:val="001267CB"/>
    <w:rsid w:val="00160AB3"/>
    <w:rsid w:val="00165C29"/>
    <w:rsid w:val="001D2337"/>
    <w:rsid w:val="00216979"/>
    <w:rsid w:val="00221B64"/>
    <w:rsid w:val="00224C15"/>
    <w:rsid w:val="0023177A"/>
    <w:rsid w:val="00237121"/>
    <w:rsid w:val="00244A1D"/>
    <w:rsid w:val="00245E95"/>
    <w:rsid w:val="00260E1B"/>
    <w:rsid w:val="00261488"/>
    <w:rsid w:val="00265720"/>
    <w:rsid w:val="00265969"/>
    <w:rsid w:val="00280E2E"/>
    <w:rsid w:val="00295070"/>
    <w:rsid w:val="002978B3"/>
    <w:rsid w:val="002A1A6B"/>
    <w:rsid w:val="002A62A5"/>
    <w:rsid w:val="002B7693"/>
    <w:rsid w:val="002C3D33"/>
    <w:rsid w:val="00314E67"/>
    <w:rsid w:val="0035311C"/>
    <w:rsid w:val="00356C4F"/>
    <w:rsid w:val="0036375B"/>
    <w:rsid w:val="00365CCB"/>
    <w:rsid w:val="00375584"/>
    <w:rsid w:val="00385337"/>
    <w:rsid w:val="00387BE4"/>
    <w:rsid w:val="00394809"/>
    <w:rsid w:val="0039686B"/>
    <w:rsid w:val="003B2FDC"/>
    <w:rsid w:val="003C665C"/>
    <w:rsid w:val="003D2AEA"/>
    <w:rsid w:val="003E2FA4"/>
    <w:rsid w:val="003F3527"/>
    <w:rsid w:val="003F6D0F"/>
    <w:rsid w:val="004027F0"/>
    <w:rsid w:val="004030EA"/>
    <w:rsid w:val="00405AAD"/>
    <w:rsid w:val="00413B98"/>
    <w:rsid w:val="004147C3"/>
    <w:rsid w:val="00423D60"/>
    <w:rsid w:val="00424C2F"/>
    <w:rsid w:val="00432DB2"/>
    <w:rsid w:val="00441AB0"/>
    <w:rsid w:val="00444EDC"/>
    <w:rsid w:val="00460DB3"/>
    <w:rsid w:val="004828D5"/>
    <w:rsid w:val="00482BE1"/>
    <w:rsid w:val="004A18E4"/>
    <w:rsid w:val="004B552E"/>
    <w:rsid w:val="004E5509"/>
    <w:rsid w:val="004F0F91"/>
    <w:rsid w:val="004F2241"/>
    <w:rsid w:val="00527816"/>
    <w:rsid w:val="00537053"/>
    <w:rsid w:val="00545582"/>
    <w:rsid w:val="005479A7"/>
    <w:rsid w:val="00553409"/>
    <w:rsid w:val="00560713"/>
    <w:rsid w:val="00560B2A"/>
    <w:rsid w:val="005719AA"/>
    <w:rsid w:val="0058070D"/>
    <w:rsid w:val="00590201"/>
    <w:rsid w:val="005970C1"/>
    <w:rsid w:val="005A2CAF"/>
    <w:rsid w:val="005B0CEB"/>
    <w:rsid w:val="005B78A9"/>
    <w:rsid w:val="005D10DF"/>
    <w:rsid w:val="005E154B"/>
    <w:rsid w:val="005E421F"/>
    <w:rsid w:val="005F127B"/>
    <w:rsid w:val="006127EF"/>
    <w:rsid w:val="006137B6"/>
    <w:rsid w:val="00624434"/>
    <w:rsid w:val="0062453C"/>
    <w:rsid w:val="00633C2F"/>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52429"/>
    <w:rsid w:val="00764B89"/>
    <w:rsid w:val="00766117"/>
    <w:rsid w:val="00785039"/>
    <w:rsid w:val="00797170"/>
    <w:rsid w:val="00797290"/>
    <w:rsid w:val="007A2491"/>
    <w:rsid w:val="007C66DB"/>
    <w:rsid w:val="007E0EEB"/>
    <w:rsid w:val="007E65AD"/>
    <w:rsid w:val="007F4EFC"/>
    <w:rsid w:val="007F575C"/>
    <w:rsid w:val="00810F89"/>
    <w:rsid w:val="0082509D"/>
    <w:rsid w:val="008327C8"/>
    <w:rsid w:val="0083765E"/>
    <w:rsid w:val="008402B8"/>
    <w:rsid w:val="00844FE1"/>
    <w:rsid w:val="00874A0C"/>
    <w:rsid w:val="00874ED0"/>
    <w:rsid w:val="008A2947"/>
    <w:rsid w:val="008D125B"/>
    <w:rsid w:val="008D7089"/>
    <w:rsid w:val="008E3451"/>
    <w:rsid w:val="008E5D6C"/>
    <w:rsid w:val="00912DB3"/>
    <w:rsid w:val="00937571"/>
    <w:rsid w:val="00940010"/>
    <w:rsid w:val="00944149"/>
    <w:rsid w:val="00962829"/>
    <w:rsid w:val="009767E3"/>
    <w:rsid w:val="00976921"/>
    <w:rsid w:val="009873B1"/>
    <w:rsid w:val="009968D2"/>
    <w:rsid w:val="009A1C38"/>
    <w:rsid w:val="009A78C6"/>
    <w:rsid w:val="009C4D02"/>
    <w:rsid w:val="009E36DF"/>
    <w:rsid w:val="009E3E8B"/>
    <w:rsid w:val="009E4969"/>
    <w:rsid w:val="00A055B7"/>
    <w:rsid w:val="00A12175"/>
    <w:rsid w:val="00A33E71"/>
    <w:rsid w:val="00A763CE"/>
    <w:rsid w:val="00A83505"/>
    <w:rsid w:val="00A85EEA"/>
    <w:rsid w:val="00A933F6"/>
    <w:rsid w:val="00AA125A"/>
    <w:rsid w:val="00AB4A39"/>
    <w:rsid w:val="00AC7AE4"/>
    <w:rsid w:val="00AD48E8"/>
    <w:rsid w:val="00AD53B3"/>
    <w:rsid w:val="00B14284"/>
    <w:rsid w:val="00B16F25"/>
    <w:rsid w:val="00B21081"/>
    <w:rsid w:val="00B23668"/>
    <w:rsid w:val="00B2387F"/>
    <w:rsid w:val="00B3530B"/>
    <w:rsid w:val="00B35E91"/>
    <w:rsid w:val="00B62C73"/>
    <w:rsid w:val="00B77E2E"/>
    <w:rsid w:val="00BA3BDD"/>
    <w:rsid w:val="00BC0298"/>
    <w:rsid w:val="00BC5320"/>
    <w:rsid w:val="00C173DF"/>
    <w:rsid w:val="00C25CAB"/>
    <w:rsid w:val="00C460E5"/>
    <w:rsid w:val="00C46BBC"/>
    <w:rsid w:val="00C527CA"/>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A1F18"/>
    <w:rsid w:val="00DB29B6"/>
    <w:rsid w:val="00DB5765"/>
    <w:rsid w:val="00DD7834"/>
    <w:rsid w:val="00DE3BA2"/>
    <w:rsid w:val="00DF0139"/>
    <w:rsid w:val="00E04D6B"/>
    <w:rsid w:val="00E226F3"/>
    <w:rsid w:val="00E347F8"/>
    <w:rsid w:val="00E34BCC"/>
    <w:rsid w:val="00E47AE7"/>
    <w:rsid w:val="00E723F6"/>
    <w:rsid w:val="00E84690"/>
    <w:rsid w:val="00EA6C66"/>
    <w:rsid w:val="00EB72A4"/>
    <w:rsid w:val="00ED2556"/>
    <w:rsid w:val="00EE00F3"/>
    <w:rsid w:val="00EF258D"/>
    <w:rsid w:val="00F129A7"/>
    <w:rsid w:val="00F14A17"/>
    <w:rsid w:val="00F1620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 w:val="00FF7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tbsedxsc3g0b.xn--p1a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p.06@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n----ctbsedxsc3g0b.xn--p1ai/" TargetMode="External"/><Relationship Id="rId4" Type="http://schemas.openxmlformats.org/officeDocument/2006/relationships/settings" Target="settings.xml"/><Relationship Id="rId9" Type="http://schemas.openxmlformats.org/officeDocument/2006/relationships/hyperlink" Target="mailto:vsp.0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23B3-EDAA-467E-8AC2-998257EB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13121</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Никуленкина Людмила</cp:lastModifiedBy>
  <cp:revision>6</cp:revision>
  <cp:lastPrinted>2022-01-24T11:50:00Z</cp:lastPrinted>
  <dcterms:created xsi:type="dcterms:W3CDTF">2024-04-10T08:28:00Z</dcterms:created>
  <dcterms:modified xsi:type="dcterms:W3CDTF">2024-06-16T07:43:00Z</dcterms:modified>
</cp:coreProperties>
</file>